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F75A2" w14:textId="4F48A066" w:rsidR="006E34E6" w:rsidRDefault="006E34E6" w:rsidP="00B35319">
      <w:pPr>
        <w:widowControl w:val="0"/>
        <w:tabs>
          <w:tab w:val="left" w:pos="420"/>
        </w:tabs>
        <w:ind w:left="0" w:firstLine="0"/>
        <w:contextualSpacing/>
        <w:jc w:val="center"/>
        <w:rPr>
          <w:rFonts w:cstheme="minorHAnsi"/>
          <w:b/>
          <w:bCs/>
          <w:sz w:val="30"/>
          <w:szCs w:val="30"/>
        </w:rPr>
      </w:pPr>
      <w:r w:rsidRPr="006E34E6">
        <w:rPr>
          <w:rFonts w:cstheme="minorHAnsi"/>
          <w:b/>
          <w:bCs/>
          <w:noProof/>
          <w:sz w:val="30"/>
          <w:szCs w:val="30"/>
        </w:rPr>
        <w:drawing>
          <wp:inline distT="0" distB="0" distL="0" distR="0" wp14:anchorId="08F025AD" wp14:editId="52414167">
            <wp:extent cx="438150" cy="482624"/>
            <wp:effectExtent l="0" t="0" r="0" b="0"/>
            <wp:docPr id="11345904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59045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2957" cy="487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E34E6">
        <w:t xml:space="preserve"> </w:t>
      </w:r>
      <w:r w:rsidR="00E90511">
        <w:t xml:space="preserve">   </w:t>
      </w:r>
      <w:r>
        <w:rPr>
          <w:noProof/>
        </w:rPr>
        <w:drawing>
          <wp:inline distT="0" distB="0" distL="0" distR="0" wp14:anchorId="44C37DC4" wp14:editId="1D0844E5">
            <wp:extent cx="469900" cy="469900"/>
            <wp:effectExtent l="0" t="0" r="6350" b="6350"/>
            <wp:docPr id="80329121" name="Picture 2" descr="AWS Certified Machine Learning Engineer – Associate - Cred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WS Certified Machine Learning Engineer – Associate - Credl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0511">
        <w:t xml:space="preserve">   </w:t>
      </w:r>
      <w:r w:rsidRPr="006E34E6">
        <w:t xml:space="preserve"> </w:t>
      </w:r>
      <w:r>
        <w:rPr>
          <w:noProof/>
        </w:rPr>
        <w:drawing>
          <wp:inline distT="0" distB="0" distL="0" distR="0" wp14:anchorId="3130296C" wp14:editId="3B49E5F9">
            <wp:extent cx="482600" cy="482600"/>
            <wp:effectExtent l="0" t="0" r="0" b="0"/>
            <wp:docPr id="659190346" name="Picture 3" descr="AWS Certified Machine Learning – Specialty - Cred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WS Certified Machine Learning – Specialty - Credl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0511">
        <w:t xml:space="preserve">   </w:t>
      </w:r>
      <w:r w:rsidRPr="006E34E6">
        <w:t xml:space="preserve"> </w:t>
      </w:r>
      <w:r>
        <w:rPr>
          <w:noProof/>
        </w:rPr>
        <w:drawing>
          <wp:inline distT="0" distB="0" distL="0" distR="0" wp14:anchorId="20BD28CF" wp14:editId="24A7252D">
            <wp:extent cx="469900" cy="469900"/>
            <wp:effectExtent l="0" t="0" r="6350" b="6350"/>
            <wp:docPr id="1521202763" name="Picture 4" descr="AWS Certified Solutions Architect – Associate - Cred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WS Certified Solutions Architect – Associate - Credl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0511">
        <w:t xml:space="preserve">   </w:t>
      </w:r>
      <w:r w:rsidRPr="006E34E6">
        <w:t xml:space="preserve"> </w:t>
      </w:r>
      <w:r>
        <w:rPr>
          <w:noProof/>
        </w:rPr>
        <w:drawing>
          <wp:inline distT="0" distB="0" distL="0" distR="0" wp14:anchorId="74356FDA" wp14:editId="7CDF5C7C">
            <wp:extent cx="488950" cy="488950"/>
            <wp:effectExtent l="0" t="0" r="6350" b="6350"/>
            <wp:docPr id="2129386231" name="Picture 5" descr="AWS Certification | Training | Course | DevOps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WS Certification | Training | Course | DevOpsSchoo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0511">
        <w:t xml:space="preserve"> </w:t>
      </w:r>
      <w:r w:rsidRPr="006E34E6">
        <w:t xml:space="preserve"> </w:t>
      </w:r>
      <w:r w:rsidR="00E90511">
        <w:t xml:space="preserve">  </w:t>
      </w:r>
      <w:r>
        <w:rPr>
          <w:noProof/>
        </w:rPr>
        <w:drawing>
          <wp:inline distT="0" distB="0" distL="0" distR="0" wp14:anchorId="0B499DF2" wp14:editId="3643E7E9">
            <wp:extent cx="508000" cy="508000"/>
            <wp:effectExtent l="0" t="0" r="6350" b="6350"/>
            <wp:docPr id="301718966" name="Picture 7" descr="Cloud Digital Leader Certification - Cred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loud Digital Leader Certification - Credly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0800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4E6">
        <w:t xml:space="preserve"> </w:t>
      </w:r>
      <w:r w:rsidR="00E90511">
        <w:t xml:space="preserve">   </w:t>
      </w:r>
      <w:r w:rsidRPr="006E34E6">
        <w:rPr>
          <w:noProof/>
        </w:rPr>
        <w:drawing>
          <wp:inline distT="0" distB="0" distL="0" distR="0" wp14:anchorId="0DEBC88F" wp14:editId="37A14F37">
            <wp:extent cx="438150" cy="543784"/>
            <wp:effectExtent l="0" t="0" r="0" b="8890"/>
            <wp:docPr id="18628344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834415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7129" cy="554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E1F39" w14:textId="6D1AD08C" w:rsidR="00B84ADA" w:rsidRPr="00A80EB3" w:rsidRDefault="00A865AC" w:rsidP="00B35319">
      <w:pPr>
        <w:widowControl w:val="0"/>
        <w:tabs>
          <w:tab w:val="left" w:pos="420"/>
        </w:tabs>
        <w:ind w:left="0" w:firstLine="0"/>
        <w:contextualSpacing/>
        <w:jc w:val="center"/>
        <w:rPr>
          <w:rFonts w:cstheme="minorHAnsi"/>
          <w:b/>
          <w:bCs/>
          <w:sz w:val="48"/>
          <w:szCs w:val="48"/>
        </w:rPr>
      </w:pPr>
      <w:r w:rsidRPr="00A80EB3">
        <w:rPr>
          <w:rFonts w:cstheme="minorHAnsi"/>
          <w:b/>
          <w:bCs/>
          <w:sz w:val="48"/>
          <w:szCs w:val="48"/>
        </w:rPr>
        <w:t>Ashish Roy Abel</w:t>
      </w:r>
    </w:p>
    <w:p w14:paraId="2DB86C39" w14:textId="00327C96" w:rsidR="00A80EB3" w:rsidRDefault="00A80EB3" w:rsidP="00B35319">
      <w:pPr>
        <w:widowControl w:val="0"/>
        <w:tabs>
          <w:tab w:val="left" w:pos="420"/>
        </w:tabs>
        <w:ind w:left="0" w:firstLine="0"/>
        <w:contextualSpacing/>
        <w:jc w:val="center"/>
        <w:rPr>
          <w:rFonts w:cstheme="minorHAnsi"/>
          <w:b/>
          <w:bCs/>
          <w:sz w:val="24"/>
          <w:szCs w:val="24"/>
        </w:rPr>
      </w:pPr>
      <w:hyperlink r:id="rId14" w:history="1">
        <w:r w:rsidRPr="00A80EB3">
          <w:rPr>
            <w:rStyle w:val="Hyperlink"/>
            <w:rFonts w:cstheme="minorHAnsi"/>
            <w:b/>
            <w:bCs/>
            <w:sz w:val="24"/>
            <w:szCs w:val="24"/>
          </w:rPr>
          <w:t>ashishroyabel029@gmail.com|</w:t>
        </w:r>
      </w:hyperlink>
      <w:r w:rsidRPr="00A80EB3">
        <w:rPr>
          <w:rFonts w:cstheme="minorHAnsi"/>
          <w:b/>
          <w:bCs/>
          <w:sz w:val="24"/>
          <w:szCs w:val="24"/>
        </w:rPr>
        <w:t xml:space="preserve"> 973 380 0417</w:t>
      </w:r>
    </w:p>
    <w:p w14:paraId="751860C6" w14:textId="0981FBD9" w:rsidR="00A865AC" w:rsidRPr="00BB3712" w:rsidRDefault="00C07936" w:rsidP="00C07936">
      <w:pPr>
        <w:widowControl w:val="0"/>
        <w:tabs>
          <w:tab w:val="left" w:pos="420"/>
        </w:tabs>
        <w:ind w:left="0" w:firstLine="0"/>
        <w:contextualSpacing/>
        <w:jc w:val="center"/>
        <w:rPr>
          <w:rFonts w:cstheme="minorHAnsi"/>
          <w:b/>
          <w:bCs/>
          <w:sz w:val="18"/>
          <w:szCs w:val="18"/>
        </w:rPr>
      </w:pPr>
      <w:r w:rsidRPr="00C07936">
        <w:rPr>
          <w:rFonts w:cstheme="minorHAnsi"/>
          <w:b/>
          <w:bCs/>
          <w:sz w:val="24"/>
          <w:szCs w:val="24"/>
        </w:rPr>
        <w:t>https://www.linkedin.com/in/ashishroyabel/</w:t>
      </w:r>
    </w:p>
    <w:p w14:paraId="6723E243" w14:textId="13AEB7CE" w:rsidR="000D49C1" w:rsidRPr="00BB3712" w:rsidRDefault="00B84ADA" w:rsidP="00B84ADA">
      <w:pPr>
        <w:widowControl w:val="0"/>
        <w:tabs>
          <w:tab w:val="left" w:pos="420"/>
        </w:tabs>
        <w:ind w:left="0" w:firstLine="0"/>
        <w:contextualSpacing/>
        <w:rPr>
          <w:rFonts w:cstheme="minorHAnsi"/>
          <w:b/>
          <w:bCs/>
          <w:sz w:val="18"/>
          <w:szCs w:val="18"/>
        </w:rPr>
      </w:pPr>
      <w:r w:rsidRPr="00BB3712">
        <w:rPr>
          <w:rFonts w:cstheme="minorHAnsi"/>
          <w:b/>
          <w:bCs/>
          <w:sz w:val="18"/>
          <w:szCs w:val="18"/>
        </w:rPr>
        <w:t>Professional Summary:</w:t>
      </w:r>
    </w:p>
    <w:p w14:paraId="0B29EF5C" w14:textId="688CCE9D" w:rsidR="000D49C1" w:rsidRDefault="00A865AC" w:rsidP="00A865AC">
      <w:pPr>
        <w:widowControl w:val="0"/>
        <w:numPr>
          <w:ilvl w:val="0"/>
          <w:numId w:val="25"/>
        </w:numPr>
        <w:spacing w:before="100" w:after="100"/>
        <w:ind w:left="450"/>
        <w:contextualSpacing/>
        <w:rPr>
          <w:rFonts w:cstheme="minorHAnsi"/>
          <w:sz w:val="18"/>
          <w:szCs w:val="18"/>
        </w:rPr>
      </w:pPr>
      <w:r w:rsidRPr="00A865AC">
        <w:rPr>
          <w:rFonts w:cstheme="minorHAnsi"/>
          <w:sz w:val="18"/>
          <w:szCs w:val="18"/>
        </w:rPr>
        <w:t xml:space="preserve">Results-driven </w:t>
      </w:r>
      <w:r w:rsidRPr="00A865AC">
        <w:rPr>
          <w:rFonts w:cstheme="minorHAnsi"/>
          <w:b/>
          <w:bCs/>
          <w:sz w:val="18"/>
          <w:szCs w:val="18"/>
        </w:rPr>
        <w:t xml:space="preserve">AI/ML Engineer with </w:t>
      </w:r>
      <w:r w:rsidR="006A40A6">
        <w:rPr>
          <w:rFonts w:cstheme="minorHAnsi"/>
          <w:b/>
          <w:bCs/>
          <w:sz w:val="18"/>
          <w:szCs w:val="18"/>
        </w:rPr>
        <w:t>around 9</w:t>
      </w:r>
      <w:r w:rsidRPr="00A865AC">
        <w:rPr>
          <w:rFonts w:cstheme="minorHAnsi"/>
          <w:b/>
          <w:bCs/>
          <w:sz w:val="18"/>
          <w:szCs w:val="18"/>
        </w:rPr>
        <w:t xml:space="preserve"> years of experience</w:t>
      </w:r>
      <w:r w:rsidRPr="00A865AC">
        <w:rPr>
          <w:rFonts w:cstheme="minorHAnsi"/>
          <w:sz w:val="18"/>
          <w:szCs w:val="18"/>
        </w:rPr>
        <w:t xml:space="preserve"> designing, developing, and deploying scalable </w:t>
      </w:r>
      <w:r w:rsidRPr="00A865AC">
        <w:rPr>
          <w:rFonts w:cstheme="minorHAnsi"/>
          <w:b/>
          <w:bCs/>
          <w:sz w:val="18"/>
          <w:szCs w:val="18"/>
        </w:rPr>
        <w:t xml:space="preserve">machine learning, deep learning, and Generative AI </w:t>
      </w:r>
      <w:r w:rsidR="004179E3">
        <w:rPr>
          <w:rFonts w:cstheme="minorHAnsi"/>
          <w:b/>
          <w:bCs/>
          <w:sz w:val="18"/>
          <w:szCs w:val="18"/>
        </w:rPr>
        <w:t xml:space="preserve">and </w:t>
      </w:r>
      <w:r w:rsidR="004179E3" w:rsidRPr="004179E3">
        <w:rPr>
          <w:rFonts w:cstheme="minorHAnsi"/>
          <w:b/>
          <w:bCs/>
          <w:sz w:val="18"/>
          <w:szCs w:val="18"/>
        </w:rPr>
        <w:t xml:space="preserve">Agentic AI </w:t>
      </w:r>
      <w:r w:rsidRPr="00A865AC">
        <w:rPr>
          <w:rFonts w:cstheme="minorHAnsi"/>
          <w:b/>
          <w:bCs/>
          <w:sz w:val="18"/>
          <w:szCs w:val="18"/>
        </w:rPr>
        <w:t>solutions</w:t>
      </w:r>
      <w:r w:rsidRPr="00A865AC">
        <w:rPr>
          <w:rFonts w:cstheme="minorHAnsi"/>
          <w:sz w:val="18"/>
          <w:szCs w:val="18"/>
        </w:rPr>
        <w:t xml:space="preserve"> across enterprise environments.</w:t>
      </w:r>
    </w:p>
    <w:p w14:paraId="77B86199" w14:textId="77777777" w:rsidR="00A865AC" w:rsidRPr="00A865AC" w:rsidRDefault="00A865AC" w:rsidP="00A865AC">
      <w:pPr>
        <w:widowControl w:val="0"/>
        <w:numPr>
          <w:ilvl w:val="0"/>
          <w:numId w:val="24"/>
        </w:numPr>
        <w:spacing w:before="100" w:after="100"/>
        <w:ind w:left="446" w:hangingChars="248" w:hanging="446"/>
        <w:contextualSpacing/>
        <w:jc w:val="both"/>
        <w:rPr>
          <w:rFonts w:cstheme="minorHAnsi"/>
          <w:sz w:val="18"/>
          <w:szCs w:val="18"/>
        </w:rPr>
      </w:pPr>
      <w:r w:rsidRPr="00A865AC">
        <w:rPr>
          <w:rFonts w:cstheme="minorHAnsi"/>
          <w:sz w:val="18"/>
          <w:szCs w:val="18"/>
        </w:rPr>
        <w:t xml:space="preserve">Designed and implemented </w:t>
      </w:r>
      <w:r w:rsidRPr="00A865AC">
        <w:rPr>
          <w:rFonts w:cstheme="minorHAnsi"/>
          <w:b/>
          <w:bCs/>
          <w:sz w:val="18"/>
          <w:szCs w:val="18"/>
        </w:rPr>
        <w:t>end-to-end machine learning pipelines</w:t>
      </w:r>
      <w:r w:rsidRPr="00A865AC">
        <w:rPr>
          <w:rFonts w:cstheme="minorHAnsi"/>
          <w:sz w:val="18"/>
          <w:szCs w:val="18"/>
        </w:rPr>
        <w:t xml:space="preserve"> for predictive analytics, classification, clustering, and anomaly detection using </w:t>
      </w:r>
      <w:r w:rsidRPr="00A865AC">
        <w:rPr>
          <w:rFonts w:cstheme="minorHAnsi"/>
          <w:b/>
          <w:bCs/>
          <w:sz w:val="18"/>
          <w:szCs w:val="18"/>
        </w:rPr>
        <w:t>Python, Scikit-learn, and TensorFlow</w:t>
      </w:r>
      <w:r w:rsidRPr="00A865AC">
        <w:rPr>
          <w:rFonts w:cstheme="minorHAnsi"/>
          <w:sz w:val="18"/>
          <w:szCs w:val="18"/>
        </w:rPr>
        <w:t>.</w:t>
      </w:r>
    </w:p>
    <w:p w14:paraId="778511E8" w14:textId="77777777" w:rsidR="00A865AC" w:rsidRPr="00A865AC" w:rsidRDefault="00A865AC" w:rsidP="00A865AC">
      <w:pPr>
        <w:widowControl w:val="0"/>
        <w:numPr>
          <w:ilvl w:val="0"/>
          <w:numId w:val="24"/>
        </w:numPr>
        <w:spacing w:before="100" w:after="100"/>
        <w:ind w:left="446" w:hangingChars="248" w:hanging="446"/>
        <w:contextualSpacing/>
        <w:jc w:val="both"/>
        <w:rPr>
          <w:rFonts w:cstheme="minorHAnsi"/>
          <w:sz w:val="18"/>
          <w:szCs w:val="18"/>
        </w:rPr>
      </w:pPr>
      <w:r w:rsidRPr="00A865AC">
        <w:rPr>
          <w:rFonts w:cstheme="minorHAnsi"/>
          <w:sz w:val="18"/>
          <w:szCs w:val="18"/>
        </w:rPr>
        <w:t xml:space="preserve">Built scalable </w:t>
      </w:r>
      <w:r w:rsidRPr="00A865AC">
        <w:rPr>
          <w:rFonts w:cstheme="minorHAnsi"/>
          <w:b/>
          <w:bCs/>
          <w:sz w:val="18"/>
          <w:szCs w:val="18"/>
        </w:rPr>
        <w:t xml:space="preserve">deep learning models using PyTorch </w:t>
      </w:r>
      <w:r w:rsidRPr="00624A7F">
        <w:rPr>
          <w:rFonts w:cstheme="minorHAnsi"/>
          <w:sz w:val="18"/>
          <w:szCs w:val="18"/>
        </w:rPr>
        <w:t>and</w:t>
      </w:r>
      <w:r w:rsidRPr="00A865AC">
        <w:rPr>
          <w:rFonts w:cstheme="minorHAnsi"/>
          <w:b/>
          <w:bCs/>
          <w:sz w:val="18"/>
          <w:szCs w:val="18"/>
        </w:rPr>
        <w:t xml:space="preserve"> Keras</w:t>
      </w:r>
      <w:r w:rsidRPr="00A865AC">
        <w:rPr>
          <w:rFonts w:cstheme="minorHAnsi"/>
          <w:sz w:val="18"/>
          <w:szCs w:val="18"/>
        </w:rPr>
        <w:t xml:space="preserve"> for complex prediction tasks including pattern recognition and behavioral analytics.</w:t>
      </w:r>
    </w:p>
    <w:p w14:paraId="470CDDB4" w14:textId="77777777" w:rsidR="00A865AC" w:rsidRPr="00A865AC" w:rsidRDefault="00A865AC" w:rsidP="00A865AC">
      <w:pPr>
        <w:widowControl w:val="0"/>
        <w:numPr>
          <w:ilvl w:val="0"/>
          <w:numId w:val="24"/>
        </w:numPr>
        <w:spacing w:before="100" w:after="100"/>
        <w:ind w:left="446" w:hangingChars="248" w:hanging="446"/>
        <w:contextualSpacing/>
        <w:jc w:val="both"/>
        <w:rPr>
          <w:rFonts w:cstheme="minorHAnsi"/>
          <w:sz w:val="18"/>
          <w:szCs w:val="18"/>
        </w:rPr>
      </w:pPr>
      <w:r w:rsidRPr="00A865AC">
        <w:rPr>
          <w:rFonts w:cstheme="minorHAnsi"/>
          <w:sz w:val="18"/>
          <w:szCs w:val="18"/>
        </w:rPr>
        <w:t xml:space="preserve">Developed </w:t>
      </w:r>
      <w:r w:rsidRPr="00A865AC">
        <w:rPr>
          <w:rFonts w:cstheme="minorHAnsi"/>
          <w:b/>
          <w:bCs/>
          <w:sz w:val="18"/>
          <w:szCs w:val="18"/>
        </w:rPr>
        <w:t>Natural Language Processing (NLP) pipelines</w:t>
      </w:r>
      <w:r w:rsidRPr="00A865AC">
        <w:rPr>
          <w:rFonts w:cstheme="minorHAnsi"/>
          <w:sz w:val="18"/>
          <w:szCs w:val="18"/>
        </w:rPr>
        <w:t xml:space="preserve"> for text classification, sentiment analysis, topic modeling, and document intelligence.</w:t>
      </w:r>
    </w:p>
    <w:p w14:paraId="53A215EF" w14:textId="77777777" w:rsidR="00A865AC" w:rsidRPr="00A865AC" w:rsidRDefault="00A865AC" w:rsidP="00A865AC">
      <w:pPr>
        <w:widowControl w:val="0"/>
        <w:numPr>
          <w:ilvl w:val="0"/>
          <w:numId w:val="24"/>
        </w:numPr>
        <w:spacing w:before="100" w:after="100"/>
        <w:ind w:left="446" w:hangingChars="248" w:hanging="446"/>
        <w:contextualSpacing/>
        <w:jc w:val="both"/>
        <w:rPr>
          <w:rFonts w:cstheme="minorHAnsi"/>
          <w:sz w:val="18"/>
          <w:szCs w:val="18"/>
        </w:rPr>
      </w:pPr>
      <w:r w:rsidRPr="00A865AC">
        <w:rPr>
          <w:rFonts w:cstheme="minorHAnsi"/>
          <w:sz w:val="18"/>
          <w:szCs w:val="18"/>
        </w:rPr>
        <w:t xml:space="preserve">Implemented </w:t>
      </w:r>
      <w:r w:rsidRPr="00A865AC">
        <w:rPr>
          <w:rFonts w:cstheme="minorHAnsi"/>
          <w:b/>
          <w:bCs/>
          <w:sz w:val="18"/>
          <w:szCs w:val="18"/>
        </w:rPr>
        <w:t>Generative AI applications using Large Language Models (LLMs)</w:t>
      </w:r>
      <w:r w:rsidRPr="00A865AC">
        <w:rPr>
          <w:rFonts w:cstheme="minorHAnsi"/>
          <w:sz w:val="18"/>
          <w:szCs w:val="18"/>
        </w:rPr>
        <w:t xml:space="preserve"> to automate document summarization, intelligent chatbots, and knowledge retrieval systems.</w:t>
      </w:r>
    </w:p>
    <w:p w14:paraId="0C305FF9" w14:textId="7060BF90" w:rsidR="00A865AC" w:rsidRPr="00A865AC" w:rsidRDefault="00A865AC" w:rsidP="00A865AC">
      <w:pPr>
        <w:widowControl w:val="0"/>
        <w:numPr>
          <w:ilvl w:val="0"/>
          <w:numId w:val="24"/>
        </w:numPr>
        <w:spacing w:before="100" w:after="100"/>
        <w:ind w:left="446" w:hangingChars="248" w:hanging="446"/>
        <w:contextualSpacing/>
        <w:jc w:val="both"/>
        <w:rPr>
          <w:rFonts w:cstheme="minorHAnsi"/>
          <w:sz w:val="18"/>
          <w:szCs w:val="18"/>
        </w:rPr>
      </w:pPr>
      <w:r w:rsidRPr="00A865AC">
        <w:rPr>
          <w:rFonts w:cstheme="minorHAnsi"/>
          <w:sz w:val="18"/>
          <w:szCs w:val="18"/>
        </w:rPr>
        <w:t xml:space="preserve">Designed and deployed </w:t>
      </w:r>
      <w:r w:rsidRPr="00A865AC">
        <w:rPr>
          <w:rFonts w:cstheme="minorHAnsi"/>
          <w:b/>
          <w:bCs/>
          <w:sz w:val="18"/>
          <w:szCs w:val="18"/>
        </w:rPr>
        <w:t>Retrieval-Augmented Generation (RAG) architectures</w:t>
      </w:r>
      <w:r w:rsidRPr="00A865AC">
        <w:rPr>
          <w:rFonts w:cstheme="minorHAnsi"/>
          <w:sz w:val="18"/>
          <w:szCs w:val="18"/>
        </w:rPr>
        <w:t xml:space="preserve"> using </w:t>
      </w:r>
      <w:r w:rsidR="007E5CCD" w:rsidRPr="00A865AC">
        <w:rPr>
          <w:rFonts w:cstheme="minorHAnsi"/>
          <w:b/>
          <w:bCs/>
          <w:sz w:val="18"/>
          <w:szCs w:val="18"/>
        </w:rPr>
        <w:t>Lang Chain</w:t>
      </w:r>
      <w:r w:rsidRPr="00A865AC">
        <w:rPr>
          <w:rFonts w:cstheme="minorHAnsi"/>
          <w:b/>
          <w:bCs/>
          <w:sz w:val="18"/>
          <w:szCs w:val="18"/>
        </w:rPr>
        <w:t>, LlamaIndex, and vector databases</w:t>
      </w:r>
      <w:r w:rsidRPr="00A865AC">
        <w:rPr>
          <w:rFonts w:cstheme="minorHAnsi"/>
          <w:sz w:val="18"/>
          <w:szCs w:val="18"/>
        </w:rPr>
        <w:t xml:space="preserve"> for enterprise knowledge search platforms.</w:t>
      </w:r>
    </w:p>
    <w:p w14:paraId="36DE8762" w14:textId="77777777" w:rsidR="00A865AC" w:rsidRPr="00A865AC" w:rsidRDefault="00A865AC" w:rsidP="00A865AC">
      <w:pPr>
        <w:widowControl w:val="0"/>
        <w:numPr>
          <w:ilvl w:val="0"/>
          <w:numId w:val="24"/>
        </w:numPr>
        <w:spacing w:before="100" w:after="100"/>
        <w:ind w:left="446" w:hangingChars="248" w:hanging="446"/>
        <w:contextualSpacing/>
        <w:jc w:val="both"/>
        <w:rPr>
          <w:rFonts w:cstheme="minorHAnsi"/>
          <w:sz w:val="18"/>
          <w:szCs w:val="18"/>
        </w:rPr>
      </w:pPr>
      <w:r w:rsidRPr="00A865AC">
        <w:rPr>
          <w:rFonts w:cstheme="minorHAnsi"/>
          <w:sz w:val="18"/>
          <w:szCs w:val="18"/>
        </w:rPr>
        <w:t xml:space="preserve">Applied advanced </w:t>
      </w:r>
      <w:r w:rsidRPr="00A865AC">
        <w:rPr>
          <w:rFonts w:cstheme="minorHAnsi"/>
          <w:b/>
          <w:bCs/>
          <w:sz w:val="18"/>
          <w:szCs w:val="18"/>
        </w:rPr>
        <w:t>prompt engineering techniques</w:t>
      </w:r>
      <w:r w:rsidRPr="00A865AC">
        <w:rPr>
          <w:rFonts w:cstheme="minorHAnsi"/>
          <w:sz w:val="18"/>
          <w:szCs w:val="18"/>
        </w:rPr>
        <w:t xml:space="preserve"> to optimize LLM responses and improve contextual accuracy in AI-driven applications.</w:t>
      </w:r>
    </w:p>
    <w:p w14:paraId="11FC8FB9" w14:textId="77777777" w:rsidR="00A865AC" w:rsidRPr="00A865AC" w:rsidRDefault="00A865AC" w:rsidP="00A865AC">
      <w:pPr>
        <w:widowControl w:val="0"/>
        <w:numPr>
          <w:ilvl w:val="0"/>
          <w:numId w:val="24"/>
        </w:numPr>
        <w:spacing w:before="100" w:after="100"/>
        <w:ind w:left="446" w:hangingChars="248" w:hanging="446"/>
        <w:contextualSpacing/>
        <w:jc w:val="both"/>
        <w:rPr>
          <w:rFonts w:cstheme="minorHAnsi"/>
          <w:sz w:val="18"/>
          <w:szCs w:val="18"/>
        </w:rPr>
      </w:pPr>
      <w:r w:rsidRPr="00A865AC">
        <w:rPr>
          <w:rFonts w:cstheme="minorHAnsi"/>
          <w:sz w:val="18"/>
          <w:szCs w:val="18"/>
        </w:rPr>
        <w:t xml:space="preserve">Fine-tuned </w:t>
      </w:r>
      <w:r w:rsidRPr="00A865AC">
        <w:rPr>
          <w:rFonts w:cstheme="minorHAnsi"/>
          <w:b/>
          <w:bCs/>
          <w:sz w:val="18"/>
          <w:szCs w:val="18"/>
        </w:rPr>
        <w:t>pretrained LLM models using Hugging Face frameworks</w:t>
      </w:r>
      <w:r w:rsidRPr="00A865AC">
        <w:rPr>
          <w:rFonts w:cstheme="minorHAnsi"/>
          <w:sz w:val="18"/>
          <w:szCs w:val="18"/>
        </w:rPr>
        <w:t xml:space="preserve"> to build domain-specific AI assistants and conversational agents.</w:t>
      </w:r>
    </w:p>
    <w:p w14:paraId="21226CDF" w14:textId="77777777" w:rsidR="00A865AC" w:rsidRPr="00A865AC" w:rsidRDefault="00A865AC" w:rsidP="00A865AC">
      <w:pPr>
        <w:widowControl w:val="0"/>
        <w:numPr>
          <w:ilvl w:val="0"/>
          <w:numId w:val="24"/>
        </w:numPr>
        <w:spacing w:before="100" w:after="100"/>
        <w:ind w:left="446" w:hangingChars="248" w:hanging="446"/>
        <w:contextualSpacing/>
        <w:jc w:val="both"/>
        <w:rPr>
          <w:rFonts w:cstheme="minorHAnsi"/>
          <w:sz w:val="18"/>
          <w:szCs w:val="18"/>
        </w:rPr>
      </w:pPr>
      <w:r w:rsidRPr="00A865AC">
        <w:rPr>
          <w:rFonts w:cstheme="minorHAnsi"/>
          <w:sz w:val="18"/>
          <w:szCs w:val="18"/>
        </w:rPr>
        <w:t xml:space="preserve">Built </w:t>
      </w:r>
      <w:r w:rsidRPr="00A865AC">
        <w:rPr>
          <w:rFonts w:cstheme="minorHAnsi"/>
          <w:b/>
          <w:bCs/>
          <w:sz w:val="18"/>
          <w:szCs w:val="18"/>
        </w:rPr>
        <w:t>semantic search systems using vector embeddings and vector databases</w:t>
      </w:r>
      <w:r w:rsidRPr="00A865AC">
        <w:rPr>
          <w:rFonts w:cstheme="minorHAnsi"/>
          <w:sz w:val="18"/>
          <w:szCs w:val="18"/>
        </w:rPr>
        <w:t xml:space="preserve"> to enable intelligent information retrieval across enterprise datasets.</w:t>
      </w:r>
    </w:p>
    <w:p w14:paraId="40B7777C" w14:textId="77777777" w:rsidR="00A865AC" w:rsidRPr="00A865AC" w:rsidRDefault="00A865AC" w:rsidP="00A865AC">
      <w:pPr>
        <w:widowControl w:val="0"/>
        <w:numPr>
          <w:ilvl w:val="0"/>
          <w:numId w:val="24"/>
        </w:numPr>
        <w:spacing w:before="100" w:after="100"/>
        <w:ind w:left="446" w:hangingChars="248" w:hanging="446"/>
        <w:contextualSpacing/>
        <w:jc w:val="both"/>
        <w:rPr>
          <w:rFonts w:cstheme="minorHAnsi"/>
          <w:sz w:val="18"/>
          <w:szCs w:val="18"/>
        </w:rPr>
      </w:pPr>
      <w:r w:rsidRPr="00A865AC">
        <w:rPr>
          <w:rFonts w:cstheme="minorHAnsi"/>
          <w:sz w:val="18"/>
          <w:szCs w:val="18"/>
        </w:rPr>
        <w:t xml:space="preserve">Developed scalable </w:t>
      </w:r>
      <w:r w:rsidRPr="00A865AC">
        <w:rPr>
          <w:rFonts w:cstheme="minorHAnsi"/>
          <w:b/>
          <w:bCs/>
          <w:sz w:val="18"/>
          <w:szCs w:val="18"/>
        </w:rPr>
        <w:t>data preprocessing and feature engineering pipelines</w:t>
      </w:r>
      <w:r w:rsidRPr="00A865AC">
        <w:rPr>
          <w:rFonts w:cstheme="minorHAnsi"/>
          <w:sz w:val="18"/>
          <w:szCs w:val="18"/>
        </w:rPr>
        <w:t xml:space="preserve"> using </w:t>
      </w:r>
      <w:r w:rsidRPr="00A865AC">
        <w:rPr>
          <w:rFonts w:cstheme="minorHAnsi"/>
          <w:b/>
          <w:bCs/>
          <w:sz w:val="18"/>
          <w:szCs w:val="18"/>
        </w:rPr>
        <w:t>Pandas, NumPy, and Python-based data processing frameworks</w:t>
      </w:r>
      <w:r w:rsidRPr="00A865AC">
        <w:rPr>
          <w:rFonts w:cstheme="minorHAnsi"/>
          <w:sz w:val="18"/>
          <w:szCs w:val="18"/>
        </w:rPr>
        <w:t>.</w:t>
      </w:r>
    </w:p>
    <w:p w14:paraId="596FAD08" w14:textId="77777777" w:rsidR="00A865AC" w:rsidRPr="00A865AC" w:rsidRDefault="00A865AC" w:rsidP="00A865AC">
      <w:pPr>
        <w:widowControl w:val="0"/>
        <w:numPr>
          <w:ilvl w:val="0"/>
          <w:numId w:val="24"/>
        </w:numPr>
        <w:spacing w:before="100" w:after="100"/>
        <w:ind w:left="446" w:hangingChars="248" w:hanging="446"/>
        <w:contextualSpacing/>
        <w:jc w:val="both"/>
        <w:rPr>
          <w:rFonts w:cstheme="minorHAnsi"/>
          <w:sz w:val="18"/>
          <w:szCs w:val="18"/>
        </w:rPr>
      </w:pPr>
      <w:r w:rsidRPr="00A865AC">
        <w:rPr>
          <w:rFonts w:cstheme="minorHAnsi"/>
          <w:sz w:val="18"/>
          <w:szCs w:val="18"/>
        </w:rPr>
        <w:t xml:space="preserve">Conducted </w:t>
      </w:r>
      <w:r w:rsidRPr="00A865AC">
        <w:rPr>
          <w:rFonts w:cstheme="minorHAnsi"/>
          <w:b/>
          <w:bCs/>
          <w:sz w:val="18"/>
          <w:szCs w:val="18"/>
        </w:rPr>
        <w:t>exploratory data analysis (EDA)</w:t>
      </w:r>
      <w:r w:rsidRPr="00A865AC">
        <w:rPr>
          <w:rFonts w:cstheme="minorHAnsi"/>
          <w:sz w:val="18"/>
          <w:szCs w:val="18"/>
        </w:rPr>
        <w:t xml:space="preserve"> and statistical modeling to identify data patterns and improve predictive model performance.</w:t>
      </w:r>
    </w:p>
    <w:p w14:paraId="2C4DF5B5" w14:textId="77777777" w:rsidR="00A865AC" w:rsidRPr="00A865AC" w:rsidRDefault="00A865AC" w:rsidP="00A865AC">
      <w:pPr>
        <w:widowControl w:val="0"/>
        <w:numPr>
          <w:ilvl w:val="0"/>
          <w:numId w:val="24"/>
        </w:numPr>
        <w:spacing w:before="100" w:after="100"/>
        <w:ind w:left="446" w:hangingChars="248" w:hanging="446"/>
        <w:contextualSpacing/>
        <w:jc w:val="both"/>
        <w:rPr>
          <w:rFonts w:cstheme="minorHAnsi"/>
          <w:sz w:val="18"/>
          <w:szCs w:val="18"/>
        </w:rPr>
      </w:pPr>
      <w:r w:rsidRPr="00A865AC">
        <w:rPr>
          <w:rFonts w:cstheme="minorHAnsi"/>
          <w:sz w:val="18"/>
          <w:szCs w:val="18"/>
        </w:rPr>
        <w:t xml:space="preserve">Implemented </w:t>
      </w:r>
      <w:r w:rsidRPr="00A865AC">
        <w:rPr>
          <w:rFonts w:cstheme="minorHAnsi"/>
          <w:b/>
          <w:bCs/>
          <w:sz w:val="18"/>
          <w:szCs w:val="18"/>
        </w:rPr>
        <w:t>model optimization techniques including hyperparameter tuning, cross-validation, and ensemble learning</w:t>
      </w:r>
      <w:r w:rsidRPr="00A865AC">
        <w:rPr>
          <w:rFonts w:cstheme="minorHAnsi"/>
          <w:sz w:val="18"/>
          <w:szCs w:val="18"/>
        </w:rPr>
        <w:t xml:space="preserve"> to improve ML accuracy and reliability.</w:t>
      </w:r>
    </w:p>
    <w:p w14:paraId="45D7E683" w14:textId="77777777" w:rsidR="00A865AC" w:rsidRPr="00A865AC" w:rsidRDefault="00A865AC" w:rsidP="00A865AC">
      <w:pPr>
        <w:widowControl w:val="0"/>
        <w:numPr>
          <w:ilvl w:val="0"/>
          <w:numId w:val="24"/>
        </w:numPr>
        <w:spacing w:before="100" w:after="100"/>
        <w:ind w:left="446" w:hangingChars="248" w:hanging="446"/>
        <w:contextualSpacing/>
        <w:jc w:val="both"/>
        <w:rPr>
          <w:rFonts w:cstheme="minorHAnsi"/>
          <w:sz w:val="18"/>
          <w:szCs w:val="18"/>
        </w:rPr>
      </w:pPr>
      <w:r w:rsidRPr="00A865AC">
        <w:rPr>
          <w:rFonts w:cstheme="minorHAnsi"/>
          <w:sz w:val="18"/>
          <w:szCs w:val="18"/>
        </w:rPr>
        <w:t xml:space="preserve">Designed and built </w:t>
      </w:r>
      <w:r w:rsidRPr="00A865AC">
        <w:rPr>
          <w:rFonts w:cstheme="minorHAnsi"/>
          <w:b/>
          <w:bCs/>
          <w:sz w:val="18"/>
          <w:szCs w:val="18"/>
        </w:rPr>
        <w:t>real-time anomaly detection systems</w:t>
      </w:r>
      <w:r w:rsidRPr="00A865AC">
        <w:rPr>
          <w:rFonts w:cstheme="minorHAnsi"/>
          <w:sz w:val="18"/>
          <w:szCs w:val="18"/>
        </w:rPr>
        <w:t xml:space="preserve"> for identifying abnormal patterns in operational and transactional datasets.</w:t>
      </w:r>
    </w:p>
    <w:p w14:paraId="06B30D8E" w14:textId="77777777" w:rsidR="00A865AC" w:rsidRPr="00A865AC" w:rsidRDefault="00A865AC" w:rsidP="00A865AC">
      <w:pPr>
        <w:widowControl w:val="0"/>
        <w:numPr>
          <w:ilvl w:val="0"/>
          <w:numId w:val="24"/>
        </w:numPr>
        <w:spacing w:before="100" w:after="100"/>
        <w:ind w:left="446" w:hangingChars="248" w:hanging="446"/>
        <w:contextualSpacing/>
        <w:jc w:val="both"/>
        <w:rPr>
          <w:rFonts w:cstheme="minorHAnsi"/>
          <w:sz w:val="18"/>
          <w:szCs w:val="18"/>
        </w:rPr>
      </w:pPr>
      <w:r w:rsidRPr="00A865AC">
        <w:rPr>
          <w:rFonts w:cstheme="minorHAnsi"/>
          <w:sz w:val="18"/>
          <w:szCs w:val="18"/>
        </w:rPr>
        <w:t xml:space="preserve">Built </w:t>
      </w:r>
      <w:r w:rsidRPr="00A865AC">
        <w:rPr>
          <w:rFonts w:cstheme="minorHAnsi"/>
          <w:b/>
          <w:bCs/>
          <w:sz w:val="18"/>
          <w:szCs w:val="18"/>
        </w:rPr>
        <w:t>computer vision models</w:t>
      </w:r>
      <w:r w:rsidRPr="00A865AC">
        <w:rPr>
          <w:rFonts w:cstheme="minorHAnsi"/>
          <w:sz w:val="18"/>
          <w:szCs w:val="18"/>
        </w:rPr>
        <w:t xml:space="preserve"> for image classification, object detection, and automated visual inspection systems.</w:t>
      </w:r>
    </w:p>
    <w:p w14:paraId="1E1BAB86" w14:textId="77777777" w:rsidR="00A865AC" w:rsidRPr="00A865AC" w:rsidRDefault="00A865AC" w:rsidP="00A865AC">
      <w:pPr>
        <w:widowControl w:val="0"/>
        <w:numPr>
          <w:ilvl w:val="0"/>
          <w:numId w:val="24"/>
        </w:numPr>
        <w:spacing w:before="100" w:after="100"/>
        <w:ind w:left="446" w:hangingChars="248" w:hanging="446"/>
        <w:contextualSpacing/>
        <w:jc w:val="both"/>
        <w:rPr>
          <w:rFonts w:cstheme="minorHAnsi"/>
          <w:sz w:val="18"/>
          <w:szCs w:val="18"/>
        </w:rPr>
      </w:pPr>
      <w:r w:rsidRPr="00A865AC">
        <w:rPr>
          <w:rFonts w:cstheme="minorHAnsi"/>
          <w:sz w:val="18"/>
          <w:szCs w:val="18"/>
        </w:rPr>
        <w:t xml:space="preserve">Developed high-performance </w:t>
      </w:r>
      <w:r w:rsidRPr="00A865AC">
        <w:rPr>
          <w:rFonts w:cstheme="minorHAnsi"/>
          <w:b/>
          <w:bCs/>
          <w:sz w:val="18"/>
          <w:szCs w:val="18"/>
        </w:rPr>
        <w:t xml:space="preserve">data pipelines and ETL workflows using Spark, Hadoop, </w:t>
      </w:r>
      <w:r w:rsidRPr="0061574E">
        <w:rPr>
          <w:rFonts w:cstheme="minorHAnsi"/>
          <w:sz w:val="18"/>
          <w:szCs w:val="18"/>
        </w:rPr>
        <w:t>and</w:t>
      </w:r>
      <w:r w:rsidRPr="00A865AC">
        <w:rPr>
          <w:rFonts w:cstheme="minorHAnsi"/>
          <w:b/>
          <w:bCs/>
          <w:sz w:val="18"/>
          <w:szCs w:val="18"/>
        </w:rPr>
        <w:t xml:space="preserve"> distributed computing frameworks</w:t>
      </w:r>
      <w:r w:rsidRPr="00A865AC">
        <w:rPr>
          <w:rFonts w:cstheme="minorHAnsi"/>
          <w:sz w:val="18"/>
          <w:szCs w:val="18"/>
        </w:rPr>
        <w:t>.</w:t>
      </w:r>
    </w:p>
    <w:p w14:paraId="268FEA3B" w14:textId="77777777" w:rsidR="00A865AC" w:rsidRPr="00A865AC" w:rsidRDefault="00A865AC" w:rsidP="00A865AC">
      <w:pPr>
        <w:widowControl w:val="0"/>
        <w:numPr>
          <w:ilvl w:val="0"/>
          <w:numId w:val="24"/>
        </w:numPr>
        <w:spacing w:before="100" w:after="100"/>
        <w:ind w:left="446" w:hangingChars="248" w:hanging="446"/>
        <w:contextualSpacing/>
        <w:jc w:val="both"/>
        <w:rPr>
          <w:rFonts w:cstheme="minorHAnsi"/>
          <w:sz w:val="18"/>
          <w:szCs w:val="18"/>
        </w:rPr>
      </w:pPr>
      <w:r w:rsidRPr="00A865AC">
        <w:rPr>
          <w:rFonts w:cstheme="minorHAnsi"/>
          <w:sz w:val="18"/>
          <w:szCs w:val="18"/>
        </w:rPr>
        <w:t xml:space="preserve">Implemented </w:t>
      </w:r>
      <w:r w:rsidRPr="00A865AC">
        <w:rPr>
          <w:rFonts w:cstheme="minorHAnsi"/>
          <w:b/>
          <w:bCs/>
          <w:sz w:val="18"/>
          <w:szCs w:val="18"/>
        </w:rPr>
        <w:t xml:space="preserve">stream processing solutions for real-time analytics </w:t>
      </w:r>
      <w:r w:rsidRPr="0061574E">
        <w:rPr>
          <w:rFonts w:cstheme="minorHAnsi"/>
          <w:sz w:val="18"/>
          <w:szCs w:val="18"/>
        </w:rPr>
        <w:t>and</w:t>
      </w:r>
      <w:r w:rsidRPr="00A865AC">
        <w:rPr>
          <w:rFonts w:cstheme="minorHAnsi"/>
          <w:b/>
          <w:bCs/>
          <w:sz w:val="18"/>
          <w:szCs w:val="18"/>
        </w:rPr>
        <w:t xml:space="preserve"> model inference pipelines</w:t>
      </w:r>
      <w:r w:rsidRPr="00A865AC">
        <w:rPr>
          <w:rFonts w:cstheme="minorHAnsi"/>
          <w:sz w:val="18"/>
          <w:szCs w:val="18"/>
        </w:rPr>
        <w:t>.</w:t>
      </w:r>
    </w:p>
    <w:p w14:paraId="7A1995E6" w14:textId="77777777" w:rsidR="00A865AC" w:rsidRPr="00A865AC" w:rsidRDefault="00A865AC" w:rsidP="00A865AC">
      <w:pPr>
        <w:widowControl w:val="0"/>
        <w:numPr>
          <w:ilvl w:val="0"/>
          <w:numId w:val="24"/>
        </w:numPr>
        <w:spacing w:before="100" w:after="100"/>
        <w:ind w:left="446" w:hangingChars="248" w:hanging="446"/>
        <w:contextualSpacing/>
        <w:jc w:val="both"/>
        <w:rPr>
          <w:rFonts w:cstheme="minorHAnsi"/>
          <w:sz w:val="18"/>
          <w:szCs w:val="18"/>
        </w:rPr>
      </w:pPr>
      <w:r w:rsidRPr="00A865AC">
        <w:rPr>
          <w:rFonts w:cstheme="minorHAnsi"/>
          <w:sz w:val="18"/>
          <w:szCs w:val="18"/>
        </w:rPr>
        <w:t xml:space="preserve">Developed </w:t>
      </w:r>
      <w:r w:rsidRPr="00A865AC">
        <w:rPr>
          <w:rFonts w:cstheme="minorHAnsi"/>
          <w:b/>
          <w:bCs/>
          <w:sz w:val="18"/>
          <w:szCs w:val="18"/>
        </w:rPr>
        <w:t xml:space="preserve">RESTful APIs and microservices using Python </w:t>
      </w:r>
      <w:r w:rsidRPr="00A865AC">
        <w:rPr>
          <w:rFonts w:cstheme="minorHAnsi"/>
          <w:sz w:val="18"/>
          <w:szCs w:val="18"/>
        </w:rPr>
        <w:t>and</w:t>
      </w:r>
      <w:r w:rsidRPr="00A865AC">
        <w:rPr>
          <w:rFonts w:cstheme="minorHAnsi"/>
          <w:b/>
          <w:bCs/>
          <w:sz w:val="18"/>
          <w:szCs w:val="18"/>
        </w:rPr>
        <w:t xml:space="preserve"> Java</w:t>
      </w:r>
      <w:r w:rsidRPr="00A865AC">
        <w:rPr>
          <w:rFonts w:cstheme="minorHAnsi"/>
          <w:sz w:val="18"/>
          <w:szCs w:val="18"/>
        </w:rPr>
        <w:t xml:space="preserve"> to expose machine learning models to enterprise applications.</w:t>
      </w:r>
    </w:p>
    <w:p w14:paraId="429888CC" w14:textId="77777777" w:rsidR="00A865AC" w:rsidRPr="00A865AC" w:rsidRDefault="00A865AC" w:rsidP="00A865AC">
      <w:pPr>
        <w:widowControl w:val="0"/>
        <w:numPr>
          <w:ilvl w:val="0"/>
          <w:numId w:val="24"/>
        </w:numPr>
        <w:spacing w:before="100" w:after="100"/>
        <w:ind w:left="446" w:hangingChars="248" w:hanging="446"/>
        <w:contextualSpacing/>
        <w:jc w:val="both"/>
        <w:rPr>
          <w:rFonts w:cstheme="minorHAnsi"/>
          <w:sz w:val="18"/>
          <w:szCs w:val="18"/>
        </w:rPr>
      </w:pPr>
      <w:r w:rsidRPr="00A865AC">
        <w:rPr>
          <w:rFonts w:cstheme="minorHAnsi"/>
          <w:sz w:val="18"/>
          <w:szCs w:val="18"/>
        </w:rPr>
        <w:t xml:space="preserve">Containerized AI/ML applications using </w:t>
      </w:r>
      <w:r w:rsidRPr="00A865AC">
        <w:rPr>
          <w:rFonts w:cstheme="minorHAnsi"/>
          <w:b/>
          <w:bCs/>
          <w:sz w:val="18"/>
          <w:szCs w:val="18"/>
        </w:rPr>
        <w:t>Docker</w:t>
      </w:r>
      <w:r w:rsidRPr="00A865AC">
        <w:rPr>
          <w:rFonts w:cstheme="minorHAnsi"/>
          <w:sz w:val="18"/>
          <w:szCs w:val="18"/>
        </w:rPr>
        <w:t xml:space="preserve"> and orchestrated deployments with </w:t>
      </w:r>
      <w:r w:rsidRPr="00A865AC">
        <w:rPr>
          <w:rFonts w:cstheme="minorHAnsi"/>
          <w:b/>
          <w:bCs/>
          <w:sz w:val="18"/>
          <w:szCs w:val="18"/>
        </w:rPr>
        <w:t>Kubernetes</w:t>
      </w:r>
      <w:r w:rsidRPr="00A865AC">
        <w:rPr>
          <w:rFonts w:cstheme="minorHAnsi"/>
          <w:sz w:val="18"/>
          <w:szCs w:val="18"/>
        </w:rPr>
        <w:t xml:space="preserve"> for scalable production environments.</w:t>
      </w:r>
    </w:p>
    <w:p w14:paraId="70C4D7D8" w14:textId="77777777" w:rsidR="00A865AC" w:rsidRPr="00A865AC" w:rsidRDefault="00A865AC" w:rsidP="00A865AC">
      <w:pPr>
        <w:widowControl w:val="0"/>
        <w:numPr>
          <w:ilvl w:val="0"/>
          <w:numId w:val="24"/>
        </w:numPr>
        <w:spacing w:before="100" w:after="100"/>
        <w:ind w:left="446" w:hangingChars="248" w:hanging="446"/>
        <w:contextualSpacing/>
        <w:jc w:val="both"/>
        <w:rPr>
          <w:rFonts w:cstheme="minorHAnsi"/>
          <w:sz w:val="18"/>
          <w:szCs w:val="18"/>
        </w:rPr>
      </w:pPr>
      <w:r w:rsidRPr="00A865AC">
        <w:rPr>
          <w:rFonts w:cstheme="minorHAnsi"/>
          <w:sz w:val="18"/>
          <w:szCs w:val="18"/>
        </w:rPr>
        <w:t xml:space="preserve">Designed and implemented </w:t>
      </w:r>
      <w:r w:rsidRPr="00A865AC">
        <w:rPr>
          <w:rFonts w:cstheme="minorHAnsi"/>
          <w:b/>
          <w:bCs/>
          <w:sz w:val="18"/>
          <w:szCs w:val="18"/>
        </w:rPr>
        <w:t>CI/CD pipelines for ML workflows</w:t>
      </w:r>
      <w:r w:rsidRPr="00A865AC">
        <w:rPr>
          <w:rFonts w:cstheme="minorHAnsi"/>
          <w:sz w:val="18"/>
          <w:szCs w:val="18"/>
        </w:rPr>
        <w:t>, automating model training, testing, validation, and deployment.</w:t>
      </w:r>
    </w:p>
    <w:p w14:paraId="4A995C39" w14:textId="77777777" w:rsidR="00A865AC" w:rsidRPr="00A865AC" w:rsidRDefault="00A865AC" w:rsidP="00A865AC">
      <w:pPr>
        <w:widowControl w:val="0"/>
        <w:numPr>
          <w:ilvl w:val="0"/>
          <w:numId w:val="24"/>
        </w:numPr>
        <w:spacing w:before="100" w:after="100"/>
        <w:ind w:left="446" w:hangingChars="248" w:hanging="446"/>
        <w:contextualSpacing/>
        <w:jc w:val="both"/>
        <w:rPr>
          <w:rFonts w:cstheme="minorHAnsi"/>
          <w:sz w:val="18"/>
          <w:szCs w:val="18"/>
        </w:rPr>
      </w:pPr>
      <w:r w:rsidRPr="00A865AC">
        <w:rPr>
          <w:rFonts w:cstheme="minorHAnsi"/>
          <w:sz w:val="18"/>
          <w:szCs w:val="18"/>
        </w:rPr>
        <w:t xml:space="preserve">Built enterprise </w:t>
      </w:r>
      <w:r w:rsidRPr="00A865AC">
        <w:rPr>
          <w:rFonts w:cstheme="minorHAnsi"/>
          <w:b/>
          <w:bCs/>
          <w:sz w:val="18"/>
          <w:szCs w:val="18"/>
        </w:rPr>
        <w:t>MLOps frameworks for experiment tracking, model versioning, and lifecycle management</w:t>
      </w:r>
      <w:r w:rsidRPr="00A865AC">
        <w:rPr>
          <w:rFonts w:cstheme="minorHAnsi"/>
          <w:sz w:val="18"/>
          <w:szCs w:val="18"/>
        </w:rPr>
        <w:t>.</w:t>
      </w:r>
    </w:p>
    <w:p w14:paraId="7873E021" w14:textId="77777777" w:rsidR="00A865AC" w:rsidRPr="00A865AC" w:rsidRDefault="00A865AC" w:rsidP="00A865AC">
      <w:pPr>
        <w:widowControl w:val="0"/>
        <w:numPr>
          <w:ilvl w:val="0"/>
          <w:numId w:val="24"/>
        </w:numPr>
        <w:spacing w:before="100" w:after="100"/>
        <w:ind w:left="446" w:hangingChars="248" w:hanging="446"/>
        <w:contextualSpacing/>
        <w:jc w:val="both"/>
        <w:rPr>
          <w:rFonts w:cstheme="minorHAnsi"/>
          <w:sz w:val="18"/>
          <w:szCs w:val="18"/>
        </w:rPr>
      </w:pPr>
      <w:r w:rsidRPr="00A865AC">
        <w:rPr>
          <w:rFonts w:cstheme="minorHAnsi"/>
          <w:sz w:val="18"/>
          <w:szCs w:val="18"/>
        </w:rPr>
        <w:t xml:space="preserve">Implemented </w:t>
      </w:r>
      <w:r w:rsidRPr="00A865AC">
        <w:rPr>
          <w:rFonts w:cstheme="minorHAnsi"/>
          <w:b/>
          <w:bCs/>
          <w:sz w:val="18"/>
          <w:szCs w:val="18"/>
        </w:rPr>
        <w:t>model monitoring solutions to detect model drift, data drift, and performance degradation in production systems</w:t>
      </w:r>
      <w:r w:rsidRPr="00A865AC">
        <w:rPr>
          <w:rFonts w:cstheme="minorHAnsi"/>
          <w:sz w:val="18"/>
          <w:szCs w:val="18"/>
        </w:rPr>
        <w:t>.</w:t>
      </w:r>
    </w:p>
    <w:p w14:paraId="106A41A2" w14:textId="77777777" w:rsidR="00A865AC" w:rsidRPr="00A865AC" w:rsidRDefault="00A865AC" w:rsidP="00A865AC">
      <w:pPr>
        <w:widowControl w:val="0"/>
        <w:numPr>
          <w:ilvl w:val="0"/>
          <w:numId w:val="24"/>
        </w:numPr>
        <w:spacing w:before="100" w:after="100"/>
        <w:ind w:left="446" w:hangingChars="248" w:hanging="446"/>
        <w:contextualSpacing/>
        <w:jc w:val="both"/>
        <w:rPr>
          <w:rFonts w:cstheme="minorHAnsi"/>
          <w:sz w:val="18"/>
          <w:szCs w:val="18"/>
        </w:rPr>
      </w:pPr>
      <w:r w:rsidRPr="00A865AC">
        <w:rPr>
          <w:rFonts w:cstheme="minorHAnsi"/>
          <w:sz w:val="18"/>
          <w:szCs w:val="18"/>
        </w:rPr>
        <w:t xml:space="preserve">Deployed scalable AI models on </w:t>
      </w:r>
      <w:r w:rsidRPr="00A865AC">
        <w:rPr>
          <w:rFonts w:cstheme="minorHAnsi"/>
          <w:b/>
          <w:bCs/>
          <w:sz w:val="18"/>
          <w:szCs w:val="18"/>
        </w:rPr>
        <w:t>AWS SageMaker, EC2, S3</w:t>
      </w:r>
      <w:r w:rsidRPr="00A865AC">
        <w:rPr>
          <w:rFonts w:cstheme="minorHAnsi"/>
          <w:sz w:val="18"/>
          <w:szCs w:val="18"/>
        </w:rPr>
        <w:t>, enabling distributed training and high-performance inference.</w:t>
      </w:r>
    </w:p>
    <w:p w14:paraId="5764B034" w14:textId="77777777" w:rsidR="00A865AC" w:rsidRPr="00A865AC" w:rsidRDefault="00A865AC" w:rsidP="00A865AC">
      <w:pPr>
        <w:widowControl w:val="0"/>
        <w:numPr>
          <w:ilvl w:val="0"/>
          <w:numId w:val="24"/>
        </w:numPr>
        <w:spacing w:before="100" w:after="100"/>
        <w:ind w:left="446" w:hangingChars="248" w:hanging="446"/>
        <w:contextualSpacing/>
        <w:jc w:val="both"/>
        <w:rPr>
          <w:rFonts w:cstheme="minorHAnsi"/>
          <w:sz w:val="18"/>
          <w:szCs w:val="18"/>
        </w:rPr>
      </w:pPr>
      <w:r w:rsidRPr="00A865AC">
        <w:rPr>
          <w:rFonts w:cstheme="minorHAnsi"/>
          <w:sz w:val="18"/>
          <w:szCs w:val="18"/>
        </w:rPr>
        <w:t xml:space="preserve">Built enterprise ML solutions on </w:t>
      </w:r>
      <w:r w:rsidRPr="00A865AC">
        <w:rPr>
          <w:rFonts w:cstheme="minorHAnsi"/>
          <w:b/>
          <w:bCs/>
          <w:sz w:val="18"/>
          <w:szCs w:val="18"/>
        </w:rPr>
        <w:t xml:space="preserve">Microsoft Azure Machine Learning </w:t>
      </w:r>
      <w:r w:rsidRPr="0061574E">
        <w:rPr>
          <w:rFonts w:cstheme="minorHAnsi"/>
          <w:sz w:val="18"/>
          <w:szCs w:val="18"/>
        </w:rPr>
        <w:t>and</w:t>
      </w:r>
      <w:r w:rsidRPr="00A865AC">
        <w:rPr>
          <w:rFonts w:cstheme="minorHAnsi"/>
          <w:b/>
          <w:bCs/>
          <w:sz w:val="18"/>
          <w:szCs w:val="18"/>
        </w:rPr>
        <w:t xml:space="preserve"> Azure cloud platforms</w:t>
      </w:r>
      <w:r w:rsidRPr="00A865AC">
        <w:rPr>
          <w:rFonts w:cstheme="minorHAnsi"/>
          <w:sz w:val="18"/>
          <w:szCs w:val="18"/>
        </w:rPr>
        <w:t>.</w:t>
      </w:r>
    </w:p>
    <w:p w14:paraId="4CC89840" w14:textId="77777777" w:rsidR="00A865AC" w:rsidRPr="00A865AC" w:rsidRDefault="00A865AC" w:rsidP="00A865AC">
      <w:pPr>
        <w:widowControl w:val="0"/>
        <w:numPr>
          <w:ilvl w:val="0"/>
          <w:numId w:val="24"/>
        </w:numPr>
        <w:spacing w:before="100" w:after="100"/>
        <w:ind w:left="446" w:hangingChars="248" w:hanging="446"/>
        <w:contextualSpacing/>
        <w:jc w:val="both"/>
        <w:rPr>
          <w:rFonts w:cstheme="minorHAnsi"/>
          <w:sz w:val="18"/>
          <w:szCs w:val="18"/>
        </w:rPr>
      </w:pPr>
      <w:r w:rsidRPr="00A865AC">
        <w:rPr>
          <w:rFonts w:cstheme="minorHAnsi"/>
          <w:sz w:val="18"/>
          <w:szCs w:val="18"/>
        </w:rPr>
        <w:t xml:space="preserve">Developed and deployed ML workloads using </w:t>
      </w:r>
      <w:r w:rsidRPr="00A865AC">
        <w:rPr>
          <w:rFonts w:cstheme="minorHAnsi"/>
          <w:b/>
          <w:bCs/>
          <w:sz w:val="18"/>
          <w:szCs w:val="18"/>
        </w:rPr>
        <w:t>Google Cloud Vertex AI</w:t>
      </w:r>
      <w:r w:rsidRPr="00A865AC">
        <w:rPr>
          <w:rFonts w:cstheme="minorHAnsi"/>
          <w:sz w:val="18"/>
          <w:szCs w:val="18"/>
        </w:rPr>
        <w:t xml:space="preserve"> for scalable model training and production deployment.</w:t>
      </w:r>
    </w:p>
    <w:p w14:paraId="4685B587" w14:textId="77777777" w:rsidR="00A865AC" w:rsidRPr="00A865AC" w:rsidRDefault="00A865AC" w:rsidP="00A865AC">
      <w:pPr>
        <w:widowControl w:val="0"/>
        <w:numPr>
          <w:ilvl w:val="0"/>
          <w:numId w:val="24"/>
        </w:numPr>
        <w:spacing w:before="100" w:after="100"/>
        <w:ind w:left="446" w:hangingChars="248" w:hanging="446"/>
        <w:contextualSpacing/>
        <w:jc w:val="both"/>
        <w:rPr>
          <w:rFonts w:cstheme="minorHAnsi"/>
          <w:sz w:val="18"/>
          <w:szCs w:val="18"/>
        </w:rPr>
      </w:pPr>
      <w:r w:rsidRPr="00A865AC">
        <w:rPr>
          <w:rFonts w:cstheme="minorHAnsi"/>
          <w:sz w:val="18"/>
          <w:szCs w:val="18"/>
        </w:rPr>
        <w:t xml:space="preserve">Integrated </w:t>
      </w:r>
      <w:r w:rsidRPr="00A865AC">
        <w:rPr>
          <w:rFonts w:cstheme="minorHAnsi"/>
          <w:b/>
          <w:bCs/>
          <w:sz w:val="18"/>
          <w:szCs w:val="18"/>
        </w:rPr>
        <w:t>NoSQL databases and SQL-based systems</w:t>
      </w:r>
      <w:r w:rsidRPr="00A865AC">
        <w:rPr>
          <w:rFonts w:cstheme="minorHAnsi"/>
          <w:sz w:val="18"/>
          <w:szCs w:val="18"/>
        </w:rPr>
        <w:t xml:space="preserve"> to support high-volume data storage and retrieval for ML workflows.</w:t>
      </w:r>
    </w:p>
    <w:p w14:paraId="1291D390" w14:textId="77777777" w:rsidR="00A865AC" w:rsidRPr="00A865AC" w:rsidRDefault="00A865AC" w:rsidP="00A865AC">
      <w:pPr>
        <w:widowControl w:val="0"/>
        <w:numPr>
          <w:ilvl w:val="0"/>
          <w:numId w:val="24"/>
        </w:numPr>
        <w:spacing w:before="100" w:after="100"/>
        <w:ind w:left="446" w:hangingChars="248" w:hanging="446"/>
        <w:contextualSpacing/>
        <w:jc w:val="both"/>
        <w:rPr>
          <w:rFonts w:cstheme="minorHAnsi"/>
          <w:sz w:val="18"/>
          <w:szCs w:val="18"/>
        </w:rPr>
      </w:pPr>
      <w:r w:rsidRPr="00A865AC">
        <w:rPr>
          <w:rFonts w:cstheme="minorHAnsi"/>
          <w:sz w:val="18"/>
          <w:szCs w:val="18"/>
        </w:rPr>
        <w:t xml:space="preserve">Designed </w:t>
      </w:r>
      <w:r w:rsidRPr="00A865AC">
        <w:rPr>
          <w:rFonts w:cstheme="minorHAnsi"/>
          <w:b/>
          <w:bCs/>
          <w:sz w:val="18"/>
          <w:szCs w:val="18"/>
        </w:rPr>
        <w:t xml:space="preserve">data visualization dashboards </w:t>
      </w:r>
      <w:r w:rsidRPr="00A865AC">
        <w:rPr>
          <w:rFonts w:cstheme="minorHAnsi"/>
          <w:sz w:val="18"/>
          <w:szCs w:val="18"/>
        </w:rPr>
        <w:t>using</w:t>
      </w:r>
      <w:r w:rsidRPr="00A865AC">
        <w:rPr>
          <w:rFonts w:cstheme="minorHAnsi"/>
          <w:b/>
          <w:bCs/>
          <w:sz w:val="18"/>
          <w:szCs w:val="18"/>
        </w:rPr>
        <w:t xml:space="preserve"> Matplotlib and Seaborn</w:t>
      </w:r>
      <w:r w:rsidRPr="00A865AC">
        <w:rPr>
          <w:rFonts w:cstheme="minorHAnsi"/>
          <w:sz w:val="18"/>
          <w:szCs w:val="18"/>
        </w:rPr>
        <w:t xml:space="preserve"> to communicate model insights and performance metrics.</w:t>
      </w:r>
    </w:p>
    <w:p w14:paraId="7F6DF4C7" w14:textId="77777777" w:rsidR="00A865AC" w:rsidRPr="00A865AC" w:rsidRDefault="00A865AC" w:rsidP="00A865AC">
      <w:pPr>
        <w:widowControl w:val="0"/>
        <w:numPr>
          <w:ilvl w:val="0"/>
          <w:numId w:val="24"/>
        </w:numPr>
        <w:spacing w:before="100" w:after="100"/>
        <w:ind w:left="446" w:hangingChars="248" w:hanging="446"/>
        <w:contextualSpacing/>
        <w:jc w:val="both"/>
        <w:rPr>
          <w:rFonts w:cstheme="minorHAnsi"/>
          <w:sz w:val="18"/>
          <w:szCs w:val="18"/>
        </w:rPr>
      </w:pPr>
      <w:r w:rsidRPr="00A865AC">
        <w:rPr>
          <w:rFonts w:cstheme="minorHAnsi"/>
          <w:sz w:val="18"/>
          <w:szCs w:val="18"/>
        </w:rPr>
        <w:t xml:space="preserve">Developed </w:t>
      </w:r>
      <w:r w:rsidRPr="00A865AC">
        <w:rPr>
          <w:rFonts w:cstheme="minorHAnsi"/>
          <w:b/>
          <w:bCs/>
          <w:sz w:val="18"/>
          <w:szCs w:val="18"/>
        </w:rPr>
        <w:t>AI-powered recommendation systems</w:t>
      </w:r>
      <w:r w:rsidRPr="00A865AC">
        <w:rPr>
          <w:rFonts w:cstheme="minorHAnsi"/>
          <w:sz w:val="18"/>
          <w:szCs w:val="18"/>
        </w:rPr>
        <w:t xml:space="preserve"> using collaborative filtering and deep learning approaches.</w:t>
      </w:r>
    </w:p>
    <w:p w14:paraId="385482B6" w14:textId="77777777" w:rsidR="00A865AC" w:rsidRPr="00A865AC" w:rsidRDefault="00A865AC" w:rsidP="00A865AC">
      <w:pPr>
        <w:widowControl w:val="0"/>
        <w:numPr>
          <w:ilvl w:val="0"/>
          <w:numId w:val="24"/>
        </w:numPr>
        <w:spacing w:before="100" w:after="100"/>
        <w:ind w:left="446" w:hangingChars="248" w:hanging="446"/>
        <w:contextualSpacing/>
        <w:jc w:val="both"/>
        <w:rPr>
          <w:rFonts w:cstheme="minorHAnsi"/>
          <w:sz w:val="18"/>
          <w:szCs w:val="18"/>
        </w:rPr>
      </w:pPr>
      <w:r w:rsidRPr="00A865AC">
        <w:rPr>
          <w:rFonts w:cstheme="minorHAnsi"/>
          <w:sz w:val="18"/>
          <w:szCs w:val="18"/>
        </w:rPr>
        <w:t xml:space="preserve">Built scalable </w:t>
      </w:r>
      <w:r w:rsidRPr="00A865AC">
        <w:rPr>
          <w:rFonts w:cstheme="minorHAnsi"/>
          <w:b/>
          <w:bCs/>
          <w:sz w:val="18"/>
          <w:szCs w:val="18"/>
        </w:rPr>
        <w:t>data pipelines and ML workflows using distributed big data technologies including Spark and Hadoop</w:t>
      </w:r>
      <w:r w:rsidRPr="00A865AC">
        <w:rPr>
          <w:rFonts w:cstheme="minorHAnsi"/>
          <w:sz w:val="18"/>
          <w:szCs w:val="18"/>
        </w:rPr>
        <w:t>.</w:t>
      </w:r>
    </w:p>
    <w:p w14:paraId="1D2742E1" w14:textId="77777777" w:rsidR="00A865AC" w:rsidRPr="00A865AC" w:rsidRDefault="00A865AC" w:rsidP="00A865AC">
      <w:pPr>
        <w:widowControl w:val="0"/>
        <w:numPr>
          <w:ilvl w:val="0"/>
          <w:numId w:val="24"/>
        </w:numPr>
        <w:spacing w:before="100" w:after="100"/>
        <w:ind w:left="446" w:hangingChars="248" w:hanging="446"/>
        <w:contextualSpacing/>
        <w:jc w:val="both"/>
        <w:rPr>
          <w:rFonts w:cstheme="minorHAnsi"/>
          <w:sz w:val="18"/>
          <w:szCs w:val="18"/>
        </w:rPr>
      </w:pPr>
      <w:r w:rsidRPr="00A865AC">
        <w:rPr>
          <w:rFonts w:cstheme="minorHAnsi"/>
          <w:sz w:val="18"/>
          <w:szCs w:val="18"/>
        </w:rPr>
        <w:t xml:space="preserve">Managed </w:t>
      </w:r>
      <w:r w:rsidRPr="00A865AC">
        <w:rPr>
          <w:rFonts w:cstheme="minorHAnsi"/>
          <w:b/>
          <w:bCs/>
          <w:sz w:val="18"/>
          <w:szCs w:val="18"/>
        </w:rPr>
        <w:t>source code repositories and collaborative development using Git, GitHub, and Jupyter Notebook environments</w:t>
      </w:r>
      <w:r w:rsidRPr="00A865AC">
        <w:rPr>
          <w:rFonts w:cstheme="minorHAnsi"/>
          <w:sz w:val="18"/>
          <w:szCs w:val="18"/>
        </w:rPr>
        <w:t>.</w:t>
      </w:r>
    </w:p>
    <w:p w14:paraId="063D8583" w14:textId="77777777" w:rsidR="00A865AC" w:rsidRPr="00A865AC" w:rsidRDefault="00A865AC" w:rsidP="00A865AC">
      <w:pPr>
        <w:widowControl w:val="0"/>
        <w:numPr>
          <w:ilvl w:val="0"/>
          <w:numId w:val="24"/>
        </w:numPr>
        <w:spacing w:before="100" w:after="100"/>
        <w:ind w:left="446" w:hangingChars="248" w:hanging="446"/>
        <w:contextualSpacing/>
        <w:jc w:val="both"/>
        <w:rPr>
          <w:rFonts w:cstheme="minorHAnsi"/>
          <w:sz w:val="18"/>
          <w:szCs w:val="18"/>
        </w:rPr>
      </w:pPr>
      <w:r w:rsidRPr="00A865AC">
        <w:rPr>
          <w:rFonts w:cstheme="minorHAnsi"/>
          <w:sz w:val="18"/>
          <w:szCs w:val="18"/>
        </w:rPr>
        <w:t xml:space="preserve">Implemented </w:t>
      </w:r>
      <w:r w:rsidRPr="00A865AC">
        <w:rPr>
          <w:rFonts w:cstheme="minorHAnsi"/>
          <w:b/>
          <w:bCs/>
          <w:sz w:val="18"/>
          <w:szCs w:val="18"/>
        </w:rPr>
        <w:t>Linux-based ML environments</w:t>
      </w:r>
      <w:r w:rsidRPr="00A865AC">
        <w:rPr>
          <w:rFonts w:cstheme="minorHAnsi"/>
          <w:sz w:val="18"/>
          <w:szCs w:val="18"/>
        </w:rPr>
        <w:t xml:space="preserve"> for scalable development, automation, and deployment of machine learning applications.</w:t>
      </w:r>
    </w:p>
    <w:p w14:paraId="0137A8EB" w14:textId="77777777" w:rsidR="00A865AC" w:rsidRDefault="00A865AC" w:rsidP="00A865AC">
      <w:pPr>
        <w:widowControl w:val="0"/>
        <w:numPr>
          <w:ilvl w:val="0"/>
          <w:numId w:val="24"/>
        </w:numPr>
        <w:spacing w:before="100" w:after="100"/>
        <w:ind w:left="446" w:hangingChars="248" w:hanging="446"/>
        <w:contextualSpacing/>
        <w:jc w:val="both"/>
        <w:rPr>
          <w:rFonts w:cstheme="minorHAnsi"/>
          <w:sz w:val="18"/>
          <w:szCs w:val="18"/>
        </w:rPr>
      </w:pPr>
      <w:r w:rsidRPr="00A865AC">
        <w:rPr>
          <w:rFonts w:cstheme="minorHAnsi"/>
          <w:sz w:val="18"/>
          <w:szCs w:val="18"/>
        </w:rPr>
        <w:t xml:space="preserve">Collaborated with cross-functional teams including data engineers, software developers, and business stakeholders to deliver </w:t>
      </w:r>
      <w:r w:rsidRPr="00A865AC">
        <w:rPr>
          <w:rFonts w:cstheme="minorHAnsi"/>
          <w:b/>
          <w:bCs/>
          <w:sz w:val="18"/>
          <w:szCs w:val="18"/>
        </w:rPr>
        <w:t>enterprise AI solutions aligned with business goals</w:t>
      </w:r>
      <w:r w:rsidRPr="00A865AC">
        <w:rPr>
          <w:rFonts w:cstheme="minorHAnsi"/>
          <w:sz w:val="18"/>
          <w:szCs w:val="18"/>
        </w:rPr>
        <w:t>.</w:t>
      </w:r>
    </w:p>
    <w:p w14:paraId="218D7EC9" w14:textId="77777777" w:rsidR="00EB0EF3" w:rsidRDefault="00EB0EF3" w:rsidP="00EB0EF3">
      <w:pPr>
        <w:widowControl w:val="0"/>
        <w:spacing w:before="100" w:after="100"/>
        <w:contextualSpacing/>
        <w:jc w:val="both"/>
        <w:rPr>
          <w:rFonts w:cstheme="minorHAnsi"/>
          <w:sz w:val="18"/>
          <w:szCs w:val="18"/>
        </w:rPr>
      </w:pPr>
    </w:p>
    <w:p w14:paraId="28E064CE" w14:textId="51869914" w:rsidR="00EB0EF3" w:rsidRPr="00A865AC" w:rsidRDefault="00EB0EF3" w:rsidP="00EB0EF3">
      <w:pPr>
        <w:widowControl w:val="0"/>
        <w:spacing w:before="100" w:after="100"/>
        <w:contextualSpacing/>
        <w:jc w:val="both"/>
        <w:rPr>
          <w:rFonts w:cstheme="minorHAnsi"/>
          <w:b/>
          <w:bCs/>
          <w:sz w:val="18"/>
          <w:szCs w:val="18"/>
        </w:rPr>
      </w:pPr>
      <w:r w:rsidRPr="00EB0EF3">
        <w:rPr>
          <w:rFonts w:cstheme="minorHAnsi"/>
          <w:b/>
          <w:bCs/>
          <w:sz w:val="18"/>
          <w:szCs w:val="18"/>
        </w:rPr>
        <w:t>Technical Skills:</w:t>
      </w:r>
    </w:p>
    <w:p w14:paraId="650FED9B" w14:textId="77777777" w:rsidR="00A865AC" w:rsidRDefault="00A865AC" w:rsidP="00B84ADA">
      <w:pPr>
        <w:widowControl w:val="0"/>
        <w:spacing w:before="100" w:after="100"/>
        <w:ind w:left="45" w:hangingChars="25" w:hanging="45"/>
        <w:contextualSpacing/>
        <w:rPr>
          <w:rFonts w:cstheme="minorHAns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8"/>
        <w:gridCol w:w="8298"/>
      </w:tblGrid>
      <w:tr w:rsidR="00EB0EF3" w:rsidRPr="00EB0EF3" w14:paraId="590DA1B6" w14:textId="77777777" w:rsidTr="00EB0EF3">
        <w:tc>
          <w:tcPr>
            <w:tcW w:w="2718" w:type="dxa"/>
            <w:hideMark/>
          </w:tcPr>
          <w:p w14:paraId="5AF9F058" w14:textId="77777777" w:rsidR="00EB0EF3" w:rsidRPr="00EB0EF3" w:rsidRDefault="00EB0EF3" w:rsidP="00EB0EF3">
            <w:pPr>
              <w:spacing w:before="0" w:after="0"/>
              <w:ind w:left="45" w:hangingChars="25" w:hanging="45"/>
              <w:contextualSpacing/>
              <w:rPr>
                <w:rFonts w:cstheme="minorHAnsi"/>
                <w:b/>
                <w:bCs/>
                <w:sz w:val="18"/>
                <w:szCs w:val="18"/>
              </w:rPr>
            </w:pPr>
            <w:r w:rsidRPr="00EB0EF3">
              <w:rPr>
                <w:rFonts w:cstheme="minorHAnsi"/>
                <w:b/>
                <w:bCs/>
                <w:sz w:val="18"/>
                <w:szCs w:val="18"/>
              </w:rPr>
              <w:t>Core AI / ML Skills</w:t>
            </w:r>
          </w:p>
        </w:tc>
        <w:tc>
          <w:tcPr>
            <w:tcW w:w="8298" w:type="dxa"/>
            <w:hideMark/>
          </w:tcPr>
          <w:p w14:paraId="4186523C" w14:textId="135DCC34" w:rsidR="00EB0EF3" w:rsidRPr="00EB0EF3" w:rsidRDefault="00EB0EF3" w:rsidP="00EB0EF3">
            <w:pPr>
              <w:spacing w:before="0" w:after="0"/>
              <w:ind w:left="45" w:hangingChars="25" w:hanging="45"/>
              <w:contextualSpacing/>
              <w:rPr>
                <w:rFonts w:cstheme="minorHAnsi"/>
                <w:sz w:val="18"/>
                <w:szCs w:val="18"/>
              </w:rPr>
            </w:pPr>
            <w:r w:rsidRPr="00EB0EF3">
              <w:rPr>
                <w:rFonts w:cstheme="minorHAnsi"/>
                <w:sz w:val="18"/>
                <w:szCs w:val="18"/>
              </w:rPr>
              <w:t xml:space="preserve">Machine Learning, Deep Learning, Natural Language Processing (NLP), </w:t>
            </w:r>
            <w:r w:rsidR="00F665A0" w:rsidRPr="00F665A0">
              <w:rPr>
                <w:rFonts w:cstheme="minorHAnsi"/>
                <w:sz w:val="18"/>
                <w:szCs w:val="18"/>
              </w:rPr>
              <w:t>Agentic AI</w:t>
            </w:r>
            <w:r w:rsidR="00F665A0">
              <w:rPr>
                <w:rFonts w:cstheme="minorHAnsi"/>
                <w:sz w:val="18"/>
                <w:szCs w:val="18"/>
              </w:rPr>
              <w:t>,</w:t>
            </w:r>
            <w:r w:rsidRPr="00EB0EF3">
              <w:rPr>
                <w:rFonts w:cstheme="minorHAnsi"/>
                <w:sz w:val="18"/>
                <w:szCs w:val="18"/>
              </w:rPr>
              <w:t>Computer Vision, Generative AI, Large Language Models (LLMs), Feature Engineering, Model Evaluation &amp; Optimization</w:t>
            </w:r>
          </w:p>
        </w:tc>
      </w:tr>
      <w:tr w:rsidR="00EB0EF3" w:rsidRPr="00EB0EF3" w14:paraId="1A5E0C24" w14:textId="77777777" w:rsidTr="00EB0EF3">
        <w:tc>
          <w:tcPr>
            <w:tcW w:w="2718" w:type="dxa"/>
            <w:hideMark/>
          </w:tcPr>
          <w:p w14:paraId="7B019BC1" w14:textId="77777777" w:rsidR="00EB0EF3" w:rsidRPr="00EB0EF3" w:rsidRDefault="00EB0EF3" w:rsidP="00EB0EF3">
            <w:pPr>
              <w:spacing w:before="100" w:after="100"/>
              <w:ind w:left="45" w:hangingChars="25" w:hanging="45"/>
              <w:contextualSpacing/>
              <w:rPr>
                <w:rFonts w:cstheme="minorHAnsi"/>
                <w:b/>
                <w:bCs/>
                <w:sz w:val="18"/>
                <w:szCs w:val="18"/>
              </w:rPr>
            </w:pPr>
            <w:r w:rsidRPr="00EB0EF3">
              <w:rPr>
                <w:rFonts w:cstheme="minorHAnsi"/>
                <w:b/>
                <w:bCs/>
                <w:sz w:val="18"/>
                <w:szCs w:val="18"/>
              </w:rPr>
              <w:t>Programming Languages</w:t>
            </w:r>
          </w:p>
        </w:tc>
        <w:tc>
          <w:tcPr>
            <w:tcW w:w="8298" w:type="dxa"/>
            <w:hideMark/>
          </w:tcPr>
          <w:p w14:paraId="07C136C0" w14:textId="77777777" w:rsidR="00EB0EF3" w:rsidRPr="00EB0EF3" w:rsidRDefault="00EB0EF3" w:rsidP="00EB0EF3">
            <w:pPr>
              <w:spacing w:before="100" w:after="100"/>
              <w:ind w:left="45" w:hangingChars="25" w:hanging="45"/>
              <w:contextualSpacing/>
              <w:rPr>
                <w:rFonts w:cstheme="minorHAnsi"/>
                <w:sz w:val="18"/>
                <w:szCs w:val="18"/>
              </w:rPr>
            </w:pPr>
            <w:r w:rsidRPr="00EB0EF3">
              <w:rPr>
                <w:rFonts w:cstheme="minorHAnsi"/>
                <w:sz w:val="18"/>
                <w:szCs w:val="18"/>
              </w:rPr>
              <w:t>Python, R, SQL, Java, Scala</w:t>
            </w:r>
          </w:p>
        </w:tc>
      </w:tr>
      <w:tr w:rsidR="00EB0EF3" w:rsidRPr="00EB0EF3" w14:paraId="50D8A1B9" w14:textId="77777777" w:rsidTr="00EB0EF3">
        <w:tc>
          <w:tcPr>
            <w:tcW w:w="2718" w:type="dxa"/>
            <w:hideMark/>
          </w:tcPr>
          <w:p w14:paraId="250470E2" w14:textId="77777777" w:rsidR="00EB0EF3" w:rsidRPr="00EB0EF3" w:rsidRDefault="00EB0EF3" w:rsidP="00EB0EF3">
            <w:pPr>
              <w:spacing w:before="100" w:after="100"/>
              <w:ind w:left="45" w:hangingChars="25" w:hanging="45"/>
              <w:contextualSpacing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  <w:r w:rsidRPr="00EB0EF3">
              <w:rPr>
                <w:rFonts w:cstheme="minorHAnsi"/>
                <w:b/>
                <w:bCs/>
                <w:sz w:val="18"/>
                <w:szCs w:val="18"/>
              </w:rPr>
              <w:t>AI / ML Frameworks &amp; Libraries</w:t>
            </w:r>
          </w:p>
        </w:tc>
        <w:tc>
          <w:tcPr>
            <w:tcW w:w="8298" w:type="dxa"/>
            <w:hideMark/>
          </w:tcPr>
          <w:p w14:paraId="366B6398" w14:textId="77777777" w:rsidR="00EB0EF3" w:rsidRPr="00EB0EF3" w:rsidRDefault="00EB0EF3" w:rsidP="00EB0EF3">
            <w:pPr>
              <w:spacing w:before="100" w:after="100"/>
              <w:ind w:left="45" w:hangingChars="25" w:hanging="45"/>
              <w:contextualSpacing/>
              <w:rPr>
                <w:rFonts w:cstheme="minorHAnsi"/>
                <w:sz w:val="18"/>
                <w:szCs w:val="18"/>
              </w:rPr>
            </w:pPr>
            <w:r w:rsidRPr="00EB0EF3">
              <w:rPr>
                <w:rFonts w:cstheme="minorHAnsi"/>
                <w:sz w:val="18"/>
                <w:szCs w:val="18"/>
              </w:rPr>
              <w:t>TensorFlow, PyTorch, Scikit-learn, Keras, Hugging Face</w:t>
            </w:r>
          </w:p>
        </w:tc>
      </w:tr>
      <w:tr w:rsidR="00EB0EF3" w:rsidRPr="00EB0EF3" w14:paraId="5305560D" w14:textId="77777777" w:rsidTr="00EB0EF3">
        <w:tc>
          <w:tcPr>
            <w:tcW w:w="2718" w:type="dxa"/>
            <w:hideMark/>
          </w:tcPr>
          <w:p w14:paraId="21C11871" w14:textId="77777777" w:rsidR="00EB0EF3" w:rsidRPr="00EB0EF3" w:rsidRDefault="00EB0EF3" w:rsidP="00EB0EF3">
            <w:pPr>
              <w:spacing w:before="100" w:after="100"/>
              <w:ind w:left="45" w:hangingChars="25" w:hanging="45"/>
              <w:contextualSpacing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  <w:r w:rsidRPr="00EB0EF3">
              <w:rPr>
                <w:rFonts w:cstheme="minorHAnsi"/>
                <w:b/>
                <w:bCs/>
                <w:sz w:val="18"/>
                <w:szCs w:val="18"/>
              </w:rPr>
              <w:t>Data Analysis &amp; Visualization</w:t>
            </w:r>
          </w:p>
        </w:tc>
        <w:tc>
          <w:tcPr>
            <w:tcW w:w="8298" w:type="dxa"/>
            <w:hideMark/>
          </w:tcPr>
          <w:p w14:paraId="07D35F8D" w14:textId="77777777" w:rsidR="00EB0EF3" w:rsidRPr="00EB0EF3" w:rsidRDefault="00EB0EF3" w:rsidP="00EB0EF3">
            <w:pPr>
              <w:spacing w:before="100" w:after="100"/>
              <w:ind w:left="45" w:hangingChars="25" w:hanging="45"/>
              <w:contextualSpacing/>
              <w:rPr>
                <w:rFonts w:cstheme="minorHAnsi"/>
                <w:sz w:val="18"/>
                <w:szCs w:val="18"/>
              </w:rPr>
            </w:pPr>
            <w:r w:rsidRPr="00EB0EF3">
              <w:rPr>
                <w:rFonts w:cstheme="minorHAnsi"/>
                <w:sz w:val="18"/>
                <w:szCs w:val="18"/>
              </w:rPr>
              <w:t>Pandas, NumPy, Matplotlib, Seaborn</w:t>
            </w:r>
          </w:p>
        </w:tc>
      </w:tr>
      <w:tr w:rsidR="00EB0EF3" w:rsidRPr="00EB0EF3" w14:paraId="05C5E5A4" w14:textId="77777777" w:rsidTr="00EB0EF3">
        <w:tc>
          <w:tcPr>
            <w:tcW w:w="2718" w:type="dxa"/>
            <w:hideMark/>
          </w:tcPr>
          <w:p w14:paraId="0EC3028C" w14:textId="77777777" w:rsidR="00EB0EF3" w:rsidRPr="00EB0EF3" w:rsidRDefault="00EB0EF3" w:rsidP="00EB0EF3">
            <w:pPr>
              <w:spacing w:before="100" w:after="100"/>
              <w:ind w:left="45" w:hangingChars="25" w:hanging="45"/>
              <w:contextualSpacing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  <w:r w:rsidRPr="00EB0EF3">
              <w:rPr>
                <w:rFonts w:cstheme="minorHAnsi"/>
                <w:b/>
                <w:bCs/>
                <w:sz w:val="18"/>
                <w:szCs w:val="18"/>
              </w:rPr>
              <w:t xml:space="preserve">Generative AI &amp; LLM </w:t>
            </w:r>
            <w:r w:rsidRPr="00EB0EF3">
              <w:rPr>
                <w:rFonts w:cstheme="minorHAnsi"/>
                <w:b/>
                <w:bCs/>
                <w:sz w:val="18"/>
                <w:szCs w:val="18"/>
              </w:rPr>
              <w:lastRenderedPageBreak/>
              <w:t>Technologies</w:t>
            </w:r>
          </w:p>
        </w:tc>
        <w:tc>
          <w:tcPr>
            <w:tcW w:w="8298" w:type="dxa"/>
            <w:hideMark/>
          </w:tcPr>
          <w:p w14:paraId="6A4575D2" w14:textId="77777777" w:rsidR="00EB0EF3" w:rsidRPr="00EB0EF3" w:rsidRDefault="00EB0EF3" w:rsidP="00EB0EF3">
            <w:pPr>
              <w:spacing w:before="100" w:after="100"/>
              <w:ind w:left="45" w:hangingChars="25" w:hanging="45"/>
              <w:contextualSpacing/>
              <w:rPr>
                <w:rFonts w:cstheme="minorHAnsi"/>
                <w:sz w:val="18"/>
                <w:szCs w:val="18"/>
              </w:rPr>
            </w:pPr>
            <w:r w:rsidRPr="00EB0EF3">
              <w:rPr>
                <w:rFonts w:cstheme="minorHAnsi"/>
                <w:sz w:val="18"/>
                <w:szCs w:val="18"/>
              </w:rPr>
              <w:lastRenderedPageBreak/>
              <w:t xml:space="preserve">Prompt Engineering, LLM Fine-tuning, Retrieval-Augmented Generation (RAG), Vector Databases, LangChain, </w:t>
            </w:r>
            <w:r w:rsidRPr="00EB0EF3">
              <w:rPr>
                <w:rFonts w:cstheme="minorHAnsi"/>
                <w:sz w:val="18"/>
                <w:szCs w:val="18"/>
              </w:rPr>
              <w:lastRenderedPageBreak/>
              <w:t>LlamaIndex</w:t>
            </w:r>
          </w:p>
        </w:tc>
      </w:tr>
      <w:tr w:rsidR="00EB0EF3" w:rsidRPr="00EB0EF3" w14:paraId="3ED08554" w14:textId="77777777" w:rsidTr="00EB0EF3">
        <w:tc>
          <w:tcPr>
            <w:tcW w:w="2718" w:type="dxa"/>
            <w:hideMark/>
          </w:tcPr>
          <w:p w14:paraId="14076AB8" w14:textId="77777777" w:rsidR="00EB0EF3" w:rsidRPr="00EB0EF3" w:rsidRDefault="00EB0EF3" w:rsidP="00EB0EF3">
            <w:pPr>
              <w:spacing w:before="100" w:after="100"/>
              <w:ind w:left="45" w:hangingChars="25" w:hanging="45"/>
              <w:contextualSpacing/>
              <w:rPr>
                <w:rFonts w:cstheme="minorHAnsi"/>
                <w:b/>
                <w:bCs/>
                <w:sz w:val="18"/>
                <w:szCs w:val="18"/>
              </w:rPr>
            </w:pPr>
            <w:r w:rsidRPr="00EB0EF3">
              <w:rPr>
                <w:rFonts w:cstheme="minorHAnsi"/>
                <w:b/>
                <w:bCs/>
                <w:sz w:val="18"/>
                <w:szCs w:val="18"/>
              </w:rPr>
              <w:lastRenderedPageBreak/>
              <w:t>MLOps &amp; Model Lifecycle</w:t>
            </w:r>
          </w:p>
        </w:tc>
        <w:tc>
          <w:tcPr>
            <w:tcW w:w="8298" w:type="dxa"/>
            <w:hideMark/>
          </w:tcPr>
          <w:p w14:paraId="7B95D9C6" w14:textId="77777777" w:rsidR="00EB0EF3" w:rsidRPr="00EB0EF3" w:rsidRDefault="00EB0EF3" w:rsidP="00EB0EF3">
            <w:pPr>
              <w:spacing w:before="100" w:after="100"/>
              <w:ind w:left="45" w:hangingChars="25" w:hanging="45"/>
              <w:contextualSpacing/>
              <w:rPr>
                <w:rFonts w:cstheme="minorHAnsi"/>
                <w:sz w:val="18"/>
                <w:szCs w:val="18"/>
              </w:rPr>
            </w:pPr>
            <w:r w:rsidRPr="00EB0EF3">
              <w:rPr>
                <w:rFonts w:cstheme="minorHAnsi"/>
                <w:sz w:val="18"/>
                <w:szCs w:val="18"/>
              </w:rPr>
              <w:t>Model Optimization, Model Deployment, CI/CD for ML, Model Monitoring, Experiment Tracking</w:t>
            </w:r>
          </w:p>
        </w:tc>
      </w:tr>
      <w:tr w:rsidR="00EB0EF3" w:rsidRPr="00EB0EF3" w14:paraId="23204683" w14:textId="77777777" w:rsidTr="00EB0EF3">
        <w:tc>
          <w:tcPr>
            <w:tcW w:w="2718" w:type="dxa"/>
            <w:hideMark/>
          </w:tcPr>
          <w:p w14:paraId="6097BFDB" w14:textId="77777777" w:rsidR="00EB0EF3" w:rsidRPr="00EB0EF3" w:rsidRDefault="00EB0EF3" w:rsidP="00EB0EF3">
            <w:pPr>
              <w:spacing w:before="100" w:after="100"/>
              <w:ind w:left="45" w:hangingChars="25" w:hanging="45"/>
              <w:contextualSpacing/>
              <w:rPr>
                <w:rFonts w:cstheme="minorHAnsi"/>
                <w:b/>
                <w:bCs/>
                <w:sz w:val="18"/>
                <w:szCs w:val="18"/>
              </w:rPr>
            </w:pPr>
            <w:r w:rsidRPr="00EB0EF3">
              <w:rPr>
                <w:rFonts w:cstheme="minorHAnsi"/>
                <w:b/>
                <w:bCs/>
                <w:sz w:val="18"/>
                <w:szCs w:val="18"/>
              </w:rPr>
              <w:t>Data Engineering</w:t>
            </w:r>
          </w:p>
        </w:tc>
        <w:tc>
          <w:tcPr>
            <w:tcW w:w="8298" w:type="dxa"/>
            <w:hideMark/>
          </w:tcPr>
          <w:p w14:paraId="38A81451" w14:textId="77777777" w:rsidR="00EB0EF3" w:rsidRPr="00EB0EF3" w:rsidRDefault="00EB0EF3" w:rsidP="00EB0EF3">
            <w:pPr>
              <w:spacing w:before="100" w:after="100"/>
              <w:ind w:left="45" w:hangingChars="25" w:hanging="45"/>
              <w:contextualSpacing/>
              <w:rPr>
                <w:rFonts w:cstheme="minorHAnsi"/>
                <w:sz w:val="18"/>
                <w:szCs w:val="18"/>
              </w:rPr>
            </w:pPr>
            <w:r w:rsidRPr="00EB0EF3">
              <w:rPr>
                <w:rFonts w:cstheme="minorHAnsi"/>
                <w:sz w:val="18"/>
                <w:szCs w:val="18"/>
              </w:rPr>
              <w:t>Data Preprocessing, ETL Pipelines, Data Pipelines, Spark, Hadoop</w:t>
            </w:r>
          </w:p>
        </w:tc>
      </w:tr>
      <w:tr w:rsidR="00EB0EF3" w:rsidRPr="00EB0EF3" w14:paraId="1AB59020" w14:textId="77777777" w:rsidTr="00EB0EF3">
        <w:trPr>
          <w:trHeight w:val="350"/>
        </w:trPr>
        <w:tc>
          <w:tcPr>
            <w:tcW w:w="2718" w:type="dxa"/>
            <w:hideMark/>
          </w:tcPr>
          <w:p w14:paraId="283DD653" w14:textId="77777777" w:rsidR="00EB0EF3" w:rsidRPr="00EB0EF3" w:rsidRDefault="00EB0EF3" w:rsidP="00EB0EF3">
            <w:pPr>
              <w:spacing w:before="100" w:after="100"/>
              <w:ind w:left="45" w:hangingChars="25" w:hanging="45"/>
              <w:contextualSpacing/>
              <w:rPr>
                <w:rFonts w:cstheme="minorHAnsi"/>
                <w:b/>
                <w:bCs/>
                <w:sz w:val="18"/>
                <w:szCs w:val="18"/>
              </w:rPr>
            </w:pPr>
            <w:r w:rsidRPr="00EB0EF3">
              <w:rPr>
                <w:rFonts w:cstheme="minorHAnsi"/>
                <w:b/>
                <w:bCs/>
                <w:sz w:val="18"/>
                <w:szCs w:val="18"/>
              </w:rPr>
              <w:t>Cloud Platforms</w:t>
            </w:r>
          </w:p>
        </w:tc>
        <w:tc>
          <w:tcPr>
            <w:tcW w:w="8298" w:type="dxa"/>
            <w:hideMark/>
          </w:tcPr>
          <w:p w14:paraId="6753F39C" w14:textId="77777777" w:rsidR="00EB0EF3" w:rsidRPr="00EB0EF3" w:rsidRDefault="00EB0EF3" w:rsidP="00EB0EF3">
            <w:pPr>
              <w:spacing w:before="100" w:after="100"/>
              <w:ind w:left="45" w:hangingChars="25" w:hanging="45"/>
              <w:contextualSpacing/>
              <w:rPr>
                <w:rFonts w:cstheme="minorHAnsi"/>
                <w:sz w:val="18"/>
                <w:szCs w:val="18"/>
              </w:rPr>
            </w:pPr>
            <w:r w:rsidRPr="00EB0EF3">
              <w:rPr>
                <w:rFonts w:cstheme="minorHAnsi"/>
                <w:sz w:val="18"/>
                <w:szCs w:val="18"/>
              </w:rPr>
              <w:t>AWS (SageMaker, EC2, S3), Azure (Azure ML), Google Cloud (Vertex AI)</w:t>
            </w:r>
          </w:p>
        </w:tc>
      </w:tr>
      <w:tr w:rsidR="00EB0EF3" w:rsidRPr="00EB0EF3" w14:paraId="0F0132B4" w14:textId="77777777" w:rsidTr="00EB0EF3">
        <w:tc>
          <w:tcPr>
            <w:tcW w:w="2718" w:type="dxa"/>
            <w:hideMark/>
          </w:tcPr>
          <w:p w14:paraId="4266D70B" w14:textId="77777777" w:rsidR="00EB0EF3" w:rsidRPr="00EB0EF3" w:rsidRDefault="00EB0EF3" w:rsidP="00EB0EF3">
            <w:pPr>
              <w:spacing w:before="100" w:after="100"/>
              <w:ind w:left="45" w:hangingChars="25" w:hanging="45"/>
              <w:contextualSpacing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  <w:r w:rsidRPr="00EB0EF3">
              <w:rPr>
                <w:rFonts w:cstheme="minorHAnsi"/>
                <w:b/>
                <w:bCs/>
                <w:sz w:val="18"/>
                <w:szCs w:val="18"/>
              </w:rPr>
              <w:t>DevOps &amp; Containerization</w:t>
            </w:r>
          </w:p>
        </w:tc>
        <w:tc>
          <w:tcPr>
            <w:tcW w:w="8298" w:type="dxa"/>
            <w:hideMark/>
          </w:tcPr>
          <w:p w14:paraId="7E549C68" w14:textId="77777777" w:rsidR="00EB0EF3" w:rsidRPr="00EB0EF3" w:rsidRDefault="00EB0EF3" w:rsidP="00EB0EF3">
            <w:pPr>
              <w:spacing w:before="100" w:after="100"/>
              <w:ind w:left="45" w:hangingChars="25" w:hanging="45"/>
              <w:contextualSpacing/>
              <w:rPr>
                <w:rFonts w:cstheme="minorHAnsi"/>
                <w:sz w:val="18"/>
                <w:szCs w:val="18"/>
              </w:rPr>
            </w:pPr>
            <w:r w:rsidRPr="00EB0EF3">
              <w:rPr>
                <w:rFonts w:cstheme="minorHAnsi"/>
                <w:sz w:val="18"/>
                <w:szCs w:val="18"/>
              </w:rPr>
              <w:t>Docker, Kubernetes</w:t>
            </w:r>
          </w:p>
        </w:tc>
      </w:tr>
      <w:tr w:rsidR="00EB0EF3" w:rsidRPr="00EB0EF3" w14:paraId="1CEAE60D" w14:textId="77777777" w:rsidTr="00EB0EF3">
        <w:tc>
          <w:tcPr>
            <w:tcW w:w="2718" w:type="dxa"/>
            <w:hideMark/>
          </w:tcPr>
          <w:p w14:paraId="3C02CCAD" w14:textId="77777777" w:rsidR="00EB0EF3" w:rsidRPr="00EB0EF3" w:rsidRDefault="00EB0EF3" w:rsidP="00EB0EF3">
            <w:pPr>
              <w:spacing w:before="100" w:after="100"/>
              <w:ind w:left="45" w:hangingChars="25" w:hanging="45"/>
              <w:contextualSpacing/>
              <w:rPr>
                <w:rFonts w:cstheme="minorHAnsi"/>
                <w:b/>
                <w:bCs/>
                <w:sz w:val="18"/>
                <w:szCs w:val="18"/>
              </w:rPr>
            </w:pPr>
            <w:r w:rsidRPr="00EB0EF3">
              <w:rPr>
                <w:rFonts w:cstheme="minorHAnsi"/>
                <w:b/>
                <w:bCs/>
                <w:sz w:val="18"/>
                <w:szCs w:val="18"/>
              </w:rPr>
              <w:t>Databases</w:t>
            </w:r>
          </w:p>
        </w:tc>
        <w:tc>
          <w:tcPr>
            <w:tcW w:w="8298" w:type="dxa"/>
            <w:hideMark/>
          </w:tcPr>
          <w:p w14:paraId="5272E5E8" w14:textId="77777777" w:rsidR="00EB0EF3" w:rsidRPr="00EB0EF3" w:rsidRDefault="00EB0EF3" w:rsidP="00EB0EF3">
            <w:pPr>
              <w:spacing w:before="100" w:after="100"/>
              <w:ind w:left="45" w:hangingChars="25" w:hanging="45"/>
              <w:contextualSpacing/>
              <w:rPr>
                <w:rFonts w:cstheme="minorHAnsi"/>
                <w:sz w:val="18"/>
                <w:szCs w:val="18"/>
              </w:rPr>
            </w:pPr>
            <w:r w:rsidRPr="00EB0EF3">
              <w:rPr>
                <w:rFonts w:cstheme="minorHAnsi"/>
                <w:sz w:val="18"/>
                <w:szCs w:val="18"/>
              </w:rPr>
              <w:t>SQL, NoSQL Databases, Vector Databases</w:t>
            </w:r>
          </w:p>
        </w:tc>
      </w:tr>
      <w:tr w:rsidR="00EB0EF3" w:rsidRPr="00EB0EF3" w14:paraId="74585D53" w14:textId="77777777" w:rsidTr="00EB0EF3">
        <w:tc>
          <w:tcPr>
            <w:tcW w:w="2718" w:type="dxa"/>
            <w:hideMark/>
          </w:tcPr>
          <w:p w14:paraId="7A88425B" w14:textId="77777777" w:rsidR="00EB0EF3" w:rsidRPr="00EB0EF3" w:rsidRDefault="00EB0EF3" w:rsidP="00EB0EF3">
            <w:pPr>
              <w:spacing w:before="100" w:after="100"/>
              <w:ind w:left="45" w:hangingChars="25" w:hanging="45"/>
              <w:contextualSpacing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  <w:r w:rsidRPr="00EB0EF3">
              <w:rPr>
                <w:rFonts w:cstheme="minorHAnsi"/>
                <w:b/>
                <w:bCs/>
                <w:sz w:val="18"/>
                <w:szCs w:val="18"/>
              </w:rPr>
              <w:t>Tools &amp; Development Environment</w:t>
            </w:r>
          </w:p>
        </w:tc>
        <w:tc>
          <w:tcPr>
            <w:tcW w:w="8298" w:type="dxa"/>
            <w:hideMark/>
          </w:tcPr>
          <w:p w14:paraId="5866A1C1" w14:textId="77777777" w:rsidR="00EB0EF3" w:rsidRPr="00EB0EF3" w:rsidRDefault="00EB0EF3" w:rsidP="00EB0EF3">
            <w:pPr>
              <w:spacing w:before="100" w:after="100"/>
              <w:ind w:left="45" w:hangingChars="25" w:hanging="45"/>
              <w:contextualSpacing/>
              <w:rPr>
                <w:rFonts w:cstheme="minorHAnsi"/>
                <w:sz w:val="18"/>
                <w:szCs w:val="18"/>
              </w:rPr>
            </w:pPr>
            <w:r w:rsidRPr="00EB0EF3">
              <w:rPr>
                <w:rFonts w:cstheme="minorHAnsi"/>
                <w:sz w:val="18"/>
                <w:szCs w:val="18"/>
              </w:rPr>
              <w:t>Git, GitHub, Jupyter Notebook, REST APIs, Linux</w:t>
            </w:r>
          </w:p>
        </w:tc>
      </w:tr>
    </w:tbl>
    <w:p w14:paraId="246DEBD1" w14:textId="77777777" w:rsidR="000D49C1" w:rsidRPr="00BB3712" w:rsidRDefault="000D49C1" w:rsidP="00B84ADA">
      <w:pPr>
        <w:spacing w:before="100" w:after="100"/>
        <w:ind w:left="45" w:hangingChars="25" w:hanging="45"/>
        <w:contextualSpacing/>
        <w:rPr>
          <w:rFonts w:cstheme="minorHAnsi"/>
          <w:b/>
          <w:bCs/>
          <w:sz w:val="18"/>
          <w:szCs w:val="18"/>
        </w:rPr>
      </w:pPr>
    </w:p>
    <w:p w14:paraId="60A45C5A" w14:textId="719E4C5E" w:rsidR="000D49C1" w:rsidRPr="00BB3712" w:rsidRDefault="00B84ADA" w:rsidP="00B84ADA">
      <w:pPr>
        <w:pStyle w:val="NormalWeb"/>
        <w:spacing w:before="100" w:after="100"/>
        <w:ind w:left="45" w:hangingChars="25" w:hanging="45"/>
        <w:contextualSpacing/>
        <w:rPr>
          <w:rFonts w:asciiTheme="minorHAnsi" w:hAnsiTheme="minorHAnsi" w:cstheme="minorHAnsi"/>
          <w:b/>
          <w:bCs/>
          <w:sz w:val="18"/>
          <w:szCs w:val="18"/>
        </w:rPr>
      </w:pPr>
      <w:r w:rsidRPr="00BB3712">
        <w:rPr>
          <w:rFonts w:asciiTheme="minorHAnsi" w:hAnsiTheme="minorHAnsi" w:cstheme="minorHAnsi"/>
          <w:b/>
          <w:bCs/>
          <w:sz w:val="18"/>
          <w:szCs w:val="18"/>
        </w:rPr>
        <w:t>Professional Experience:</w:t>
      </w:r>
    </w:p>
    <w:p w14:paraId="12F59F39" w14:textId="77777777" w:rsidR="00B84ADA" w:rsidRPr="00BB3712" w:rsidRDefault="00B84ADA" w:rsidP="00B84ADA">
      <w:pPr>
        <w:pStyle w:val="NormalWeb"/>
        <w:spacing w:before="100" w:after="100"/>
        <w:ind w:left="45" w:hangingChars="25" w:hanging="45"/>
        <w:contextualSpacing/>
        <w:rPr>
          <w:rFonts w:asciiTheme="minorHAnsi" w:hAnsiTheme="minorHAnsi" w:cstheme="minorHAnsi"/>
          <w:sz w:val="18"/>
          <w:szCs w:val="18"/>
        </w:rPr>
      </w:pPr>
    </w:p>
    <w:p w14:paraId="4C537DB8" w14:textId="3BD88ECB" w:rsidR="00B84ADA" w:rsidRPr="00BB3712" w:rsidRDefault="00B84ADA" w:rsidP="00B84ADA">
      <w:pPr>
        <w:pStyle w:val="NormalWeb"/>
        <w:spacing w:before="100" w:after="100"/>
        <w:ind w:left="45" w:hangingChars="25" w:hanging="45"/>
        <w:contextualSpacing/>
        <w:rPr>
          <w:rFonts w:asciiTheme="minorHAnsi" w:hAnsiTheme="minorHAnsi" w:cstheme="minorHAnsi"/>
          <w:b/>
          <w:bCs/>
          <w:sz w:val="18"/>
          <w:szCs w:val="18"/>
        </w:rPr>
      </w:pPr>
      <w:r w:rsidRPr="00BB3712">
        <w:rPr>
          <w:rFonts w:asciiTheme="minorHAnsi" w:hAnsiTheme="minorHAnsi" w:cstheme="minorHAnsi"/>
          <w:b/>
          <w:bCs/>
          <w:sz w:val="18"/>
          <w:szCs w:val="18"/>
        </w:rPr>
        <w:t xml:space="preserve">Client: </w:t>
      </w:r>
      <w:r w:rsidR="009A3E13" w:rsidRPr="00BB3712">
        <w:rPr>
          <w:rFonts w:asciiTheme="minorHAnsi" w:hAnsiTheme="minorHAnsi" w:cstheme="minorHAnsi"/>
          <w:b/>
          <w:bCs/>
          <w:sz w:val="18"/>
          <w:szCs w:val="18"/>
        </w:rPr>
        <w:t>Comerica Bank- Dallas, TX</w:t>
      </w:r>
      <w:r w:rsidRPr="00BB3712">
        <w:rPr>
          <w:rFonts w:asciiTheme="minorHAnsi" w:hAnsiTheme="minorHAnsi" w:cstheme="minorHAnsi"/>
          <w:b/>
          <w:bCs/>
          <w:sz w:val="18"/>
          <w:szCs w:val="18"/>
        </w:rPr>
        <w:t xml:space="preserve">                                                    </w:t>
      </w:r>
      <w:r w:rsidR="00E13CD3">
        <w:rPr>
          <w:rFonts w:asciiTheme="minorHAnsi" w:hAnsiTheme="minorHAnsi" w:cstheme="minorHAnsi"/>
          <w:b/>
          <w:bCs/>
          <w:sz w:val="18"/>
          <w:szCs w:val="18"/>
        </w:rPr>
        <w:t xml:space="preserve">                       </w:t>
      </w:r>
      <w:r w:rsidRPr="00BB3712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0A033D" w:rsidRPr="00BB3712">
        <w:rPr>
          <w:rFonts w:asciiTheme="minorHAnsi" w:hAnsiTheme="minorHAnsi" w:cstheme="minorHAnsi"/>
          <w:b/>
          <w:bCs/>
          <w:sz w:val="18"/>
          <w:szCs w:val="18"/>
        </w:rPr>
        <w:t>Feb 2025 – Till Date</w:t>
      </w:r>
      <w:r w:rsidRPr="00BB3712">
        <w:rPr>
          <w:rFonts w:asciiTheme="minorHAnsi" w:hAnsiTheme="minorHAnsi" w:cstheme="minorHAnsi"/>
          <w:b/>
          <w:bCs/>
          <w:sz w:val="18"/>
          <w:szCs w:val="18"/>
        </w:rPr>
        <w:t xml:space="preserve">             </w:t>
      </w:r>
    </w:p>
    <w:p w14:paraId="3A0ADBAD" w14:textId="77777777" w:rsidR="00B84ADA" w:rsidRPr="00BB3712" w:rsidRDefault="00B84ADA" w:rsidP="00B84ADA">
      <w:pPr>
        <w:pStyle w:val="NormalWeb"/>
        <w:spacing w:before="100" w:after="100"/>
        <w:ind w:left="45" w:hangingChars="25" w:hanging="45"/>
        <w:contextualSpacing/>
        <w:rPr>
          <w:rFonts w:asciiTheme="minorHAnsi" w:hAnsiTheme="minorHAnsi" w:cstheme="minorHAnsi"/>
          <w:b/>
          <w:bCs/>
          <w:sz w:val="18"/>
          <w:szCs w:val="18"/>
        </w:rPr>
      </w:pPr>
      <w:r w:rsidRPr="00BB3712">
        <w:rPr>
          <w:rFonts w:asciiTheme="minorHAnsi" w:hAnsiTheme="minorHAnsi" w:cstheme="minorHAnsi"/>
          <w:b/>
          <w:bCs/>
          <w:sz w:val="18"/>
          <w:szCs w:val="18"/>
        </w:rPr>
        <w:t xml:space="preserve">Role: Sr. AI/ML Engineer                   </w:t>
      </w:r>
    </w:p>
    <w:p w14:paraId="72F0A85F" w14:textId="12EA9D3A" w:rsidR="000D49C1" w:rsidRPr="00BB3712" w:rsidRDefault="00000000" w:rsidP="00B84ADA">
      <w:pPr>
        <w:pStyle w:val="NormalWeb"/>
        <w:spacing w:before="100" w:after="100"/>
        <w:ind w:left="45" w:hangingChars="25" w:hanging="45"/>
        <w:contextualSpacing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BB3712">
        <w:rPr>
          <w:rFonts w:asciiTheme="minorHAnsi" w:hAnsiTheme="minorHAnsi" w:cstheme="minorHAnsi"/>
          <w:b/>
          <w:bCs/>
          <w:sz w:val="18"/>
          <w:szCs w:val="18"/>
        </w:rPr>
        <w:t>Responsibilities</w:t>
      </w:r>
    </w:p>
    <w:p w14:paraId="15F54354" w14:textId="243A0BDF" w:rsidR="00A9070A" w:rsidRPr="00A9070A" w:rsidRDefault="00A9070A" w:rsidP="00A9070A">
      <w:pPr>
        <w:pStyle w:val="NormalWeb"/>
        <w:numPr>
          <w:ilvl w:val="0"/>
          <w:numId w:val="24"/>
        </w:numPr>
        <w:tabs>
          <w:tab w:val="clear" w:pos="720"/>
          <w:tab w:val="num" w:pos="630"/>
        </w:tabs>
        <w:ind w:left="360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A9070A">
        <w:rPr>
          <w:rFonts w:asciiTheme="minorHAnsi" w:hAnsiTheme="minorHAnsi" w:cstheme="minorHAnsi"/>
          <w:sz w:val="18"/>
          <w:szCs w:val="18"/>
        </w:rPr>
        <w:t xml:space="preserve">Designed and deployed Machine Learning and </w:t>
      </w:r>
      <w:r w:rsidRPr="004E4B0A">
        <w:rPr>
          <w:rFonts w:asciiTheme="minorHAnsi" w:hAnsiTheme="minorHAnsi" w:cstheme="minorHAnsi"/>
          <w:b/>
          <w:bCs/>
          <w:sz w:val="18"/>
          <w:szCs w:val="18"/>
        </w:rPr>
        <w:t>Generative AI</w:t>
      </w:r>
      <w:r w:rsidRPr="00A9070A">
        <w:rPr>
          <w:rFonts w:asciiTheme="minorHAnsi" w:hAnsiTheme="minorHAnsi" w:cstheme="minorHAnsi"/>
          <w:sz w:val="18"/>
          <w:szCs w:val="18"/>
        </w:rPr>
        <w:t xml:space="preserve"> models for </w:t>
      </w:r>
      <w:r w:rsidRPr="00A9070A">
        <w:rPr>
          <w:rFonts w:asciiTheme="minorHAnsi" w:hAnsiTheme="minorHAnsi" w:cstheme="minorHAnsi"/>
          <w:b/>
          <w:bCs/>
          <w:sz w:val="18"/>
          <w:szCs w:val="18"/>
        </w:rPr>
        <w:t>fraud detection, credit risk scoring, customer segmentation, and financial forecasting</w:t>
      </w:r>
      <w:r w:rsidRPr="00A9070A">
        <w:rPr>
          <w:rFonts w:asciiTheme="minorHAnsi" w:hAnsiTheme="minorHAnsi" w:cstheme="minorHAnsi"/>
          <w:sz w:val="18"/>
          <w:szCs w:val="18"/>
        </w:rPr>
        <w:t>, improving decision accuracy and customer engagement.</w:t>
      </w:r>
    </w:p>
    <w:p w14:paraId="7D24B093" w14:textId="61E622CE" w:rsidR="00A9070A" w:rsidRPr="00A9070A" w:rsidRDefault="00A9070A" w:rsidP="00A9070A">
      <w:pPr>
        <w:pStyle w:val="NormalWeb"/>
        <w:numPr>
          <w:ilvl w:val="0"/>
          <w:numId w:val="24"/>
        </w:numPr>
        <w:tabs>
          <w:tab w:val="clear" w:pos="720"/>
          <w:tab w:val="num" w:pos="630"/>
        </w:tabs>
        <w:ind w:left="360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A9070A">
        <w:rPr>
          <w:rFonts w:asciiTheme="minorHAnsi" w:hAnsiTheme="minorHAnsi" w:cstheme="minorHAnsi"/>
          <w:sz w:val="18"/>
          <w:szCs w:val="18"/>
        </w:rPr>
        <w:t xml:space="preserve">Built scalable </w:t>
      </w:r>
      <w:r w:rsidRPr="00A9070A">
        <w:rPr>
          <w:rFonts w:asciiTheme="minorHAnsi" w:hAnsiTheme="minorHAnsi" w:cstheme="minorHAnsi"/>
          <w:b/>
          <w:bCs/>
          <w:sz w:val="18"/>
          <w:szCs w:val="18"/>
        </w:rPr>
        <w:t>data pipelines using Spark, Hadoop, and Databricks</w:t>
      </w:r>
      <w:r w:rsidRPr="00A9070A">
        <w:rPr>
          <w:rFonts w:asciiTheme="minorHAnsi" w:hAnsiTheme="minorHAnsi" w:cstheme="minorHAnsi"/>
          <w:sz w:val="18"/>
          <w:szCs w:val="18"/>
        </w:rPr>
        <w:t xml:space="preserve"> to process large-scale financial datasets including transactions and customer behavior.</w:t>
      </w:r>
    </w:p>
    <w:p w14:paraId="0396E70D" w14:textId="54D22CE6" w:rsidR="00A9070A" w:rsidRPr="00A9070A" w:rsidRDefault="00A9070A" w:rsidP="00A9070A">
      <w:pPr>
        <w:pStyle w:val="NormalWeb"/>
        <w:numPr>
          <w:ilvl w:val="0"/>
          <w:numId w:val="24"/>
        </w:numPr>
        <w:tabs>
          <w:tab w:val="clear" w:pos="720"/>
          <w:tab w:val="num" w:pos="630"/>
        </w:tabs>
        <w:ind w:left="360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A9070A">
        <w:rPr>
          <w:rFonts w:asciiTheme="minorHAnsi" w:hAnsiTheme="minorHAnsi" w:cstheme="minorHAnsi"/>
          <w:sz w:val="18"/>
          <w:szCs w:val="18"/>
        </w:rPr>
        <w:t xml:space="preserve">Developed advanced </w:t>
      </w:r>
      <w:r w:rsidRPr="00A9070A">
        <w:rPr>
          <w:rFonts w:asciiTheme="minorHAnsi" w:hAnsiTheme="minorHAnsi" w:cstheme="minorHAnsi"/>
          <w:b/>
          <w:bCs/>
          <w:sz w:val="18"/>
          <w:szCs w:val="18"/>
        </w:rPr>
        <w:t>fraud detection frameworks</w:t>
      </w:r>
      <w:r w:rsidRPr="00A9070A">
        <w:rPr>
          <w:rFonts w:asciiTheme="minorHAnsi" w:hAnsiTheme="minorHAnsi" w:cstheme="minorHAnsi"/>
          <w:sz w:val="18"/>
          <w:szCs w:val="18"/>
        </w:rPr>
        <w:t xml:space="preserve"> leveraging transaction history, geolocation, and behavioral analytics to identify suspicious activities.</w:t>
      </w:r>
    </w:p>
    <w:p w14:paraId="4F2A83B6" w14:textId="1E115B42" w:rsidR="00A9070A" w:rsidRPr="00A9070A" w:rsidRDefault="00A9070A" w:rsidP="00A9070A">
      <w:pPr>
        <w:pStyle w:val="NormalWeb"/>
        <w:numPr>
          <w:ilvl w:val="0"/>
          <w:numId w:val="24"/>
        </w:numPr>
        <w:tabs>
          <w:tab w:val="clear" w:pos="720"/>
          <w:tab w:val="num" w:pos="630"/>
        </w:tabs>
        <w:ind w:left="360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A9070A">
        <w:rPr>
          <w:rFonts w:asciiTheme="minorHAnsi" w:hAnsiTheme="minorHAnsi" w:cstheme="minorHAnsi"/>
          <w:sz w:val="18"/>
          <w:szCs w:val="18"/>
        </w:rPr>
        <w:t xml:space="preserve">Engineered </w:t>
      </w:r>
      <w:r w:rsidRPr="00A9070A">
        <w:rPr>
          <w:rFonts w:asciiTheme="minorHAnsi" w:hAnsiTheme="minorHAnsi" w:cstheme="minorHAnsi"/>
          <w:b/>
          <w:bCs/>
          <w:sz w:val="18"/>
          <w:szCs w:val="18"/>
        </w:rPr>
        <w:t>real-time data ingestion pipelines using Kafka</w:t>
      </w:r>
      <w:r w:rsidRPr="00A9070A">
        <w:rPr>
          <w:rFonts w:asciiTheme="minorHAnsi" w:hAnsiTheme="minorHAnsi" w:cstheme="minorHAnsi"/>
          <w:sz w:val="18"/>
          <w:szCs w:val="18"/>
        </w:rPr>
        <w:t xml:space="preserve"> to process millions of financial transactions for low-latency fraud detection.</w:t>
      </w:r>
    </w:p>
    <w:p w14:paraId="2D0BBA7B" w14:textId="1AE6B571" w:rsidR="00A9070A" w:rsidRPr="00A9070A" w:rsidRDefault="00A9070A" w:rsidP="00A9070A">
      <w:pPr>
        <w:pStyle w:val="NormalWeb"/>
        <w:numPr>
          <w:ilvl w:val="0"/>
          <w:numId w:val="24"/>
        </w:numPr>
        <w:tabs>
          <w:tab w:val="clear" w:pos="720"/>
          <w:tab w:val="num" w:pos="630"/>
        </w:tabs>
        <w:ind w:left="360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A9070A">
        <w:rPr>
          <w:rFonts w:asciiTheme="minorHAnsi" w:hAnsiTheme="minorHAnsi" w:cstheme="minorHAnsi"/>
          <w:sz w:val="18"/>
          <w:szCs w:val="18"/>
        </w:rPr>
        <w:t xml:space="preserve">Implemented </w:t>
      </w:r>
      <w:r w:rsidRPr="00A9070A">
        <w:rPr>
          <w:rFonts w:asciiTheme="minorHAnsi" w:hAnsiTheme="minorHAnsi" w:cstheme="minorHAnsi"/>
          <w:b/>
          <w:bCs/>
          <w:sz w:val="18"/>
          <w:szCs w:val="18"/>
        </w:rPr>
        <w:t>causal inference models</w:t>
      </w:r>
      <w:r w:rsidRPr="00A9070A">
        <w:rPr>
          <w:rFonts w:asciiTheme="minorHAnsi" w:hAnsiTheme="minorHAnsi" w:cstheme="minorHAnsi"/>
          <w:sz w:val="18"/>
          <w:szCs w:val="18"/>
        </w:rPr>
        <w:t xml:space="preserve"> to identify drivers of customer churn, loan defaults, and campaign effectiveness.</w:t>
      </w:r>
    </w:p>
    <w:p w14:paraId="35FDC099" w14:textId="1FCB67F3" w:rsidR="00A9070A" w:rsidRPr="00A9070A" w:rsidRDefault="00A9070A" w:rsidP="00A9070A">
      <w:pPr>
        <w:pStyle w:val="NormalWeb"/>
        <w:numPr>
          <w:ilvl w:val="0"/>
          <w:numId w:val="24"/>
        </w:numPr>
        <w:tabs>
          <w:tab w:val="clear" w:pos="720"/>
          <w:tab w:val="num" w:pos="630"/>
        </w:tabs>
        <w:ind w:left="360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A9070A">
        <w:rPr>
          <w:rFonts w:asciiTheme="minorHAnsi" w:hAnsiTheme="minorHAnsi" w:cstheme="minorHAnsi"/>
          <w:sz w:val="18"/>
          <w:szCs w:val="18"/>
        </w:rPr>
        <w:t xml:space="preserve">Developed </w:t>
      </w:r>
      <w:r w:rsidRPr="00A9070A">
        <w:rPr>
          <w:rFonts w:asciiTheme="minorHAnsi" w:hAnsiTheme="minorHAnsi" w:cstheme="minorHAnsi"/>
          <w:b/>
          <w:bCs/>
          <w:sz w:val="18"/>
          <w:szCs w:val="18"/>
        </w:rPr>
        <w:t>time-series forecasting models (LSTM, statistical methods)</w:t>
      </w:r>
      <w:r w:rsidRPr="00A9070A">
        <w:rPr>
          <w:rFonts w:asciiTheme="minorHAnsi" w:hAnsiTheme="minorHAnsi" w:cstheme="minorHAnsi"/>
          <w:sz w:val="18"/>
          <w:szCs w:val="18"/>
        </w:rPr>
        <w:t xml:space="preserve"> to predict cash flow, loan demand, and transaction volumes.</w:t>
      </w:r>
    </w:p>
    <w:p w14:paraId="62D28519" w14:textId="595F9C15" w:rsidR="00A9070A" w:rsidRPr="00A9070A" w:rsidRDefault="00A9070A" w:rsidP="00A9070A">
      <w:pPr>
        <w:pStyle w:val="NormalWeb"/>
        <w:numPr>
          <w:ilvl w:val="0"/>
          <w:numId w:val="24"/>
        </w:numPr>
        <w:tabs>
          <w:tab w:val="clear" w:pos="720"/>
          <w:tab w:val="num" w:pos="630"/>
        </w:tabs>
        <w:ind w:left="360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A9070A">
        <w:rPr>
          <w:rFonts w:asciiTheme="minorHAnsi" w:hAnsiTheme="minorHAnsi" w:cstheme="minorHAnsi"/>
          <w:sz w:val="18"/>
          <w:szCs w:val="18"/>
        </w:rPr>
        <w:t xml:space="preserve">Built </w:t>
      </w:r>
      <w:r w:rsidRPr="00A9070A">
        <w:rPr>
          <w:rFonts w:asciiTheme="minorHAnsi" w:hAnsiTheme="minorHAnsi" w:cstheme="minorHAnsi"/>
          <w:b/>
          <w:bCs/>
          <w:sz w:val="18"/>
          <w:szCs w:val="18"/>
        </w:rPr>
        <w:t>NLP-driven solutions</w:t>
      </w:r>
      <w:r w:rsidRPr="00A9070A">
        <w:rPr>
          <w:rFonts w:asciiTheme="minorHAnsi" w:hAnsiTheme="minorHAnsi" w:cstheme="minorHAnsi"/>
          <w:sz w:val="18"/>
          <w:szCs w:val="18"/>
        </w:rPr>
        <w:t xml:space="preserve"> to analyze customer feedback, support tickets, and call transcripts for sentiment analysis and insights.</w:t>
      </w:r>
    </w:p>
    <w:p w14:paraId="4148EFEA" w14:textId="43F3C46B" w:rsidR="00A9070A" w:rsidRPr="00A9070A" w:rsidRDefault="00A9070A" w:rsidP="00A9070A">
      <w:pPr>
        <w:pStyle w:val="NormalWeb"/>
        <w:numPr>
          <w:ilvl w:val="0"/>
          <w:numId w:val="24"/>
        </w:numPr>
        <w:tabs>
          <w:tab w:val="clear" w:pos="720"/>
          <w:tab w:val="num" w:pos="630"/>
        </w:tabs>
        <w:ind w:left="360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A9070A">
        <w:rPr>
          <w:rFonts w:asciiTheme="minorHAnsi" w:hAnsiTheme="minorHAnsi" w:cstheme="minorHAnsi"/>
          <w:sz w:val="18"/>
          <w:szCs w:val="18"/>
        </w:rPr>
        <w:t xml:space="preserve">Applied </w:t>
      </w:r>
      <w:r w:rsidRPr="00A9070A">
        <w:rPr>
          <w:rFonts w:asciiTheme="minorHAnsi" w:hAnsiTheme="minorHAnsi" w:cstheme="minorHAnsi"/>
          <w:b/>
          <w:bCs/>
          <w:sz w:val="18"/>
          <w:szCs w:val="18"/>
        </w:rPr>
        <w:t>Generative AI and LLMs</w:t>
      </w:r>
      <w:r w:rsidRPr="00A9070A">
        <w:rPr>
          <w:rFonts w:asciiTheme="minorHAnsi" w:hAnsiTheme="minorHAnsi" w:cstheme="minorHAnsi"/>
          <w:sz w:val="18"/>
          <w:szCs w:val="18"/>
        </w:rPr>
        <w:t xml:space="preserve"> for automated customer communication, financial report summarization, and intelligent knowledge search.</w:t>
      </w:r>
    </w:p>
    <w:p w14:paraId="2628CA10" w14:textId="79C32132" w:rsidR="00A9070A" w:rsidRPr="00A9070A" w:rsidRDefault="00A9070A" w:rsidP="00A9070A">
      <w:pPr>
        <w:pStyle w:val="NormalWeb"/>
        <w:numPr>
          <w:ilvl w:val="0"/>
          <w:numId w:val="24"/>
        </w:numPr>
        <w:tabs>
          <w:tab w:val="clear" w:pos="720"/>
          <w:tab w:val="num" w:pos="630"/>
        </w:tabs>
        <w:ind w:left="360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A9070A">
        <w:rPr>
          <w:rFonts w:asciiTheme="minorHAnsi" w:hAnsiTheme="minorHAnsi" w:cstheme="minorHAnsi"/>
          <w:sz w:val="18"/>
          <w:szCs w:val="18"/>
        </w:rPr>
        <w:t xml:space="preserve">Designed and implemented </w:t>
      </w:r>
      <w:r w:rsidRPr="00A9070A">
        <w:rPr>
          <w:rFonts w:asciiTheme="minorHAnsi" w:hAnsiTheme="minorHAnsi" w:cstheme="minorHAnsi"/>
          <w:b/>
          <w:bCs/>
          <w:sz w:val="18"/>
          <w:szCs w:val="18"/>
        </w:rPr>
        <w:t>Agentic AI systems</w:t>
      </w:r>
      <w:r w:rsidRPr="00A9070A">
        <w:rPr>
          <w:rFonts w:asciiTheme="minorHAnsi" w:hAnsiTheme="minorHAnsi" w:cstheme="minorHAnsi"/>
          <w:sz w:val="18"/>
          <w:szCs w:val="18"/>
        </w:rPr>
        <w:t xml:space="preserve"> to automate loan processing, fraud monitoring, and financial decision workflows.</w:t>
      </w:r>
    </w:p>
    <w:p w14:paraId="05DC8A6D" w14:textId="4DDD83AF" w:rsidR="00A9070A" w:rsidRPr="00A9070A" w:rsidRDefault="00A9070A" w:rsidP="00A9070A">
      <w:pPr>
        <w:pStyle w:val="NormalWeb"/>
        <w:numPr>
          <w:ilvl w:val="0"/>
          <w:numId w:val="24"/>
        </w:numPr>
        <w:tabs>
          <w:tab w:val="clear" w:pos="720"/>
          <w:tab w:val="num" w:pos="630"/>
        </w:tabs>
        <w:ind w:left="360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A9070A">
        <w:rPr>
          <w:rFonts w:asciiTheme="minorHAnsi" w:hAnsiTheme="minorHAnsi" w:cstheme="minorHAnsi"/>
          <w:sz w:val="18"/>
          <w:szCs w:val="18"/>
        </w:rPr>
        <w:t xml:space="preserve">Built </w:t>
      </w:r>
      <w:r w:rsidRPr="00A9070A">
        <w:rPr>
          <w:rFonts w:asciiTheme="minorHAnsi" w:hAnsiTheme="minorHAnsi" w:cstheme="minorHAnsi"/>
          <w:b/>
          <w:bCs/>
          <w:sz w:val="18"/>
          <w:szCs w:val="18"/>
        </w:rPr>
        <w:t>Scikit-learn models</w:t>
      </w:r>
      <w:r w:rsidRPr="00A9070A">
        <w:rPr>
          <w:rFonts w:asciiTheme="minorHAnsi" w:hAnsiTheme="minorHAnsi" w:cstheme="minorHAnsi"/>
          <w:sz w:val="18"/>
          <w:szCs w:val="18"/>
        </w:rPr>
        <w:t xml:space="preserve"> for fraud detection, credit scoring, and customer lifetime value prediction.</w:t>
      </w:r>
    </w:p>
    <w:p w14:paraId="78B73D6D" w14:textId="4611A89D" w:rsidR="00A9070A" w:rsidRPr="00A9070A" w:rsidRDefault="00A9070A" w:rsidP="00A9070A">
      <w:pPr>
        <w:pStyle w:val="NormalWeb"/>
        <w:numPr>
          <w:ilvl w:val="0"/>
          <w:numId w:val="24"/>
        </w:numPr>
        <w:tabs>
          <w:tab w:val="clear" w:pos="720"/>
          <w:tab w:val="num" w:pos="630"/>
        </w:tabs>
        <w:ind w:left="360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A9070A">
        <w:rPr>
          <w:rFonts w:asciiTheme="minorHAnsi" w:hAnsiTheme="minorHAnsi" w:cstheme="minorHAnsi"/>
          <w:sz w:val="18"/>
          <w:szCs w:val="18"/>
        </w:rPr>
        <w:t xml:space="preserve">Optimized </w:t>
      </w:r>
      <w:r w:rsidRPr="00A9070A">
        <w:rPr>
          <w:rFonts w:asciiTheme="minorHAnsi" w:hAnsiTheme="minorHAnsi" w:cstheme="minorHAnsi"/>
          <w:b/>
          <w:bCs/>
          <w:sz w:val="18"/>
          <w:szCs w:val="18"/>
        </w:rPr>
        <w:t>Random Forest and Gradient Boosting models</w:t>
      </w:r>
      <w:r w:rsidRPr="00A9070A">
        <w:rPr>
          <w:rFonts w:asciiTheme="minorHAnsi" w:hAnsiTheme="minorHAnsi" w:cstheme="minorHAnsi"/>
          <w:sz w:val="18"/>
          <w:szCs w:val="18"/>
        </w:rPr>
        <w:t xml:space="preserve"> on distributed Spark clusters, improving prediction accuracy and reducing training time.</w:t>
      </w:r>
    </w:p>
    <w:p w14:paraId="28BC89E4" w14:textId="2E7E7949" w:rsidR="00A9070A" w:rsidRPr="00A9070A" w:rsidRDefault="00A9070A" w:rsidP="00A9070A">
      <w:pPr>
        <w:pStyle w:val="NormalWeb"/>
        <w:numPr>
          <w:ilvl w:val="0"/>
          <w:numId w:val="24"/>
        </w:numPr>
        <w:tabs>
          <w:tab w:val="clear" w:pos="720"/>
          <w:tab w:val="num" w:pos="630"/>
        </w:tabs>
        <w:ind w:left="360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A9070A">
        <w:rPr>
          <w:rFonts w:asciiTheme="minorHAnsi" w:hAnsiTheme="minorHAnsi" w:cstheme="minorHAnsi"/>
          <w:sz w:val="18"/>
          <w:szCs w:val="18"/>
        </w:rPr>
        <w:t xml:space="preserve">Developed scalable </w:t>
      </w:r>
      <w:r w:rsidRPr="00157F95">
        <w:rPr>
          <w:rFonts w:asciiTheme="minorHAnsi" w:hAnsiTheme="minorHAnsi" w:cstheme="minorHAnsi"/>
          <w:sz w:val="18"/>
          <w:szCs w:val="18"/>
        </w:rPr>
        <w:t>distributed</w:t>
      </w:r>
      <w:r w:rsidRPr="00A9070A">
        <w:rPr>
          <w:rFonts w:asciiTheme="minorHAnsi" w:hAnsiTheme="minorHAnsi" w:cstheme="minorHAnsi"/>
          <w:b/>
          <w:bCs/>
          <w:sz w:val="18"/>
          <w:szCs w:val="18"/>
        </w:rPr>
        <w:t xml:space="preserve"> ML pipelines </w:t>
      </w:r>
      <w:r w:rsidRPr="00157F95">
        <w:rPr>
          <w:rFonts w:asciiTheme="minorHAnsi" w:hAnsiTheme="minorHAnsi" w:cstheme="minorHAnsi"/>
          <w:sz w:val="18"/>
          <w:szCs w:val="18"/>
        </w:rPr>
        <w:t>using</w:t>
      </w:r>
      <w:r w:rsidRPr="00A9070A">
        <w:rPr>
          <w:rFonts w:asciiTheme="minorHAnsi" w:hAnsiTheme="minorHAnsi" w:cstheme="minorHAnsi"/>
          <w:b/>
          <w:bCs/>
          <w:sz w:val="18"/>
          <w:szCs w:val="18"/>
        </w:rPr>
        <w:t xml:space="preserve"> Spark, Python, Scala, and MapReduce</w:t>
      </w:r>
      <w:r w:rsidRPr="00A9070A">
        <w:rPr>
          <w:rFonts w:asciiTheme="minorHAnsi" w:hAnsiTheme="minorHAnsi" w:cstheme="minorHAnsi"/>
          <w:sz w:val="18"/>
          <w:szCs w:val="18"/>
        </w:rPr>
        <w:t xml:space="preserve"> for large-scale model training and deployment.</w:t>
      </w:r>
    </w:p>
    <w:p w14:paraId="6402BD14" w14:textId="44FFAEB9" w:rsidR="00A9070A" w:rsidRPr="00A9070A" w:rsidRDefault="00A9070A" w:rsidP="00A9070A">
      <w:pPr>
        <w:pStyle w:val="NormalWeb"/>
        <w:numPr>
          <w:ilvl w:val="0"/>
          <w:numId w:val="24"/>
        </w:numPr>
        <w:tabs>
          <w:tab w:val="clear" w:pos="720"/>
          <w:tab w:val="num" w:pos="630"/>
        </w:tabs>
        <w:ind w:left="360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A9070A">
        <w:rPr>
          <w:rFonts w:asciiTheme="minorHAnsi" w:hAnsiTheme="minorHAnsi" w:cstheme="minorHAnsi"/>
          <w:sz w:val="18"/>
          <w:szCs w:val="18"/>
        </w:rPr>
        <w:t xml:space="preserve">Performed </w:t>
      </w:r>
      <w:r w:rsidRPr="00A9070A">
        <w:rPr>
          <w:rFonts w:asciiTheme="minorHAnsi" w:hAnsiTheme="minorHAnsi" w:cstheme="minorHAnsi"/>
          <w:b/>
          <w:bCs/>
          <w:sz w:val="18"/>
          <w:szCs w:val="18"/>
        </w:rPr>
        <w:t xml:space="preserve">feature engineering and EDA </w:t>
      </w:r>
      <w:r w:rsidRPr="00157F95">
        <w:rPr>
          <w:rFonts w:asciiTheme="minorHAnsi" w:hAnsiTheme="minorHAnsi" w:cstheme="minorHAnsi"/>
          <w:sz w:val="18"/>
          <w:szCs w:val="18"/>
        </w:rPr>
        <w:t>using</w:t>
      </w:r>
      <w:r w:rsidRPr="00A9070A">
        <w:rPr>
          <w:rFonts w:asciiTheme="minorHAnsi" w:hAnsiTheme="minorHAnsi" w:cstheme="minorHAnsi"/>
          <w:b/>
          <w:bCs/>
          <w:sz w:val="18"/>
          <w:szCs w:val="18"/>
        </w:rPr>
        <w:t xml:space="preserve"> Pandas, NumPy, and SciPy</w:t>
      </w:r>
      <w:r w:rsidRPr="00A9070A">
        <w:rPr>
          <w:rFonts w:asciiTheme="minorHAnsi" w:hAnsiTheme="minorHAnsi" w:cstheme="minorHAnsi"/>
          <w:sz w:val="18"/>
          <w:szCs w:val="18"/>
        </w:rPr>
        <w:t xml:space="preserve"> to enhance model performance.</w:t>
      </w:r>
    </w:p>
    <w:p w14:paraId="581C8C85" w14:textId="1FDEDACE" w:rsidR="00A9070A" w:rsidRPr="00A9070A" w:rsidRDefault="00A9070A" w:rsidP="00A9070A">
      <w:pPr>
        <w:pStyle w:val="NormalWeb"/>
        <w:numPr>
          <w:ilvl w:val="0"/>
          <w:numId w:val="24"/>
        </w:numPr>
        <w:tabs>
          <w:tab w:val="clear" w:pos="720"/>
          <w:tab w:val="num" w:pos="630"/>
        </w:tabs>
        <w:ind w:left="360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A9070A">
        <w:rPr>
          <w:rFonts w:asciiTheme="minorHAnsi" w:hAnsiTheme="minorHAnsi" w:cstheme="minorHAnsi"/>
          <w:sz w:val="18"/>
          <w:szCs w:val="18"/>
        </w:rPr>
        <w:t xml:space="preserve">Engineered robust </w:t>
      </w:r>
      <w:r w:rsidRPr="00A9070A">
        <w:rPr>
          <w:rFonts w:asciiTheme="minorHAnsi" w:hAnsiTheme="minorHAnsi" w:cstheme="minorHAnsi"/>
          <w:b/>
          <w:bCs/>
          <w:sz w:val="18"/>
          <w:szCs w:val="18"/>
        </w:rPr>
        <w:t>ETL workflows</w:t>
      </w:r>
      <w:r w:rsidRPr="00A9070A">
        <w:rPr>
          <w:rFonts w:asciiTheme="minorHAnsi" w:hAnsiTheme="minorHAnsi" w:cstheme="minorHAnsi"/>
          <w:sz w:val="18"/>
          <w:szCs w:val="18"/>
        </w:rPr>
        <w:t xml:space="preserve"> for structured and unstructured financial data to support ML pipelines.</w:t>
      </w:r>
    </w:p>
    <w:p w14:paraId="5A47A581" w14:textId="437CE462" w:rsidR="00A9070A" w:rsidRPr="00A9070A" w:rsidRDefault="00A9070A" w:rsidP="00A9070A">
      <w:pPr>
        <w:pStyle w:val="NormalWeb"/>
        <w:numPr>
          <w:ilvl w:val="0"/>
          <w:numId w:val="24"/>
        </w:numPr>
        <w:tabs>
          <w:tab w:val="clear" w:pos="720"/>
          <w:tab w:val="num" w:pos="630"/>
        </w:tabs>
        <w:ind w:left="360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A9070A">
        <w:rPr>
          <w:rFonts w:asciiTheme="minorHAnsi" w:hAnsiTheme="minorHAnsi" w:cstheme="minorHAnsi"/>
          <w:sz w:val="18"/>
          <w:szCs w:val="18"/>
        </w:rPr>
        <w:t xml:space="preserve">Built and deployed </w:t>
      </w:r>
      <w:r w:rsidRPr="00A9070A">
        <w:rPr>
          <w:rFonts w:asciiTheme="minorHAnsi" w:hAnsiTheme="minorHAnsi" w:cstheme="minorHAnsi"/>
          <w:b/>
          <w:bCs/>
          <w:sz w:val="18"/>
          <w:szCs w:val="18"/>
        </w:rPr>
        <w:t>REST APIs and microservices</w:t>
      </w:r>
      <w:r w:rsidRPr="00A9070A">
        <w:rPr>
          <w:rFonts w:asciiTheme="minorHAnsi" w:hAnsiTheme="minorHAnsi" w:cstheme="minorHAnsi"/>
          <w:sz w:val="18"/>
          <w:szCs w:val="18"/>
        </w:rPr>
        <w:t xml:space="preserve"> for real-time scoring of fraud detection and credit risk models.</w:t>
      </w:r>
    </w:p>
    <w:p w14:paraId="09A521E1" w14:textId="29524B62" w:rsidR="00A9070A" w:rsidRPr="00A9070A" w:rsidRDefault="00A9070A" w:rsidP="00A9070A">
      <w:pPr>
        <w:pStyle w:val="NormalWeb"/>
        <w:numPr>
          <w:ilvl w:val="0"/>
          <w:numId w:val="24"/>
        </w:numPr>
        <w:tabs>
          <w:tab w:val="clear" w:pos="720"/>
          <w:tab w:val="num" w:pos="630"/>
        </w:tabs>
        <w:ind w:left="360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A9070A">
        <w:rPr>
          <w:rFonts w:asciiTheme="minorHAnsi" w:hAnsiTheme="minorHAnsi" w:cstheme="minorHAnsi"/>
          <w:sz w:val="18"/>
          <w:szCs w:val="18"/>
        </w:rPr>
        <w:t xml:space="preserve">Integrated </w:t>
      </w:r>
      <w:r w:rsidRPr="00A9070A">
        <w:rPr>
          <w:rFonts w:asciiTheme="minorHAnsi" w:hAnsiTheme="minorHAnsi" w:cstheme="minorHAnsi"/>
          <w:b/>
          <w:bCs/>
          <w:sz w:val="18"/>
          <w:szCs w:val="18"/>
        </w:rPr>
        <w:t>ML models with core banking systems and digital payment platforms</w:t>
      </w:r>
      <w:r w:rsidRPr="00A9070A">
        <w:rPr>
          <w:rFonts w:asciiTheme="minorHAnsi" w:hAnsiTheme="minorHAnsi" w:cstheme="minorHAnsi"/>
          <w:sz w:val="18"/>
          <w:szCs w:val="18"/>
        </w:rPr>
        <w:t xml:space="preserve"> for real-time decisioning.</w:t>
      </w:r>
    </w:p>
    <w:p w14:paraId="1F116A50" w14:textId="5522C8E4" w:rsidR="00A9070A" w:rsidRPr="00A9070A" w:rsidRDefault="00A9070A" w:rsidP="00A9070A">
      <w:pPr>
        <w:pStyle w:val="NormalWeb"/>
        <w:numPr>
          <w:ilvl w:val="0"/>
          <w:numId w:val="24"/>
        </w:numPr>
        <w:tabs>
          <w:tab w:val="clear" w:pos="720"/>
          <w:tab w:val="num" w:pos="630"/>
        </w:tabs>
        <w:ind w:left="360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A9070A">
        <w:rPr>
          <w:rFonts w:asciiTheme="minorHAnsi" w:hAnsiTheme="minorHAnsi" w:cstheme="minorHAnsi"/>
          <w:sz w:val="18"/>
          <w:szCs w:val="18"/>
        </w:rPr>
        <w:t xml:space="preserve">Implemented </w:t>
      </w:r>
      <w:r w:rsidRPr="00A9070A">
        <w:rPr>
          <w:rFonts w:asciiTheme="minorHAnsi" w:hAnsiTheme="minorHAnsi" w:cstheme="minorHAnsi"/>
          <w:b/>
          <w:bCs/>
          <w:sz w:val="18"/>
          <w:szCs w:val="18"/>
        </w:rPr>
        <w:t>LLM-</w:t>
      </w:r>
      <w:r w:rsidRPr="00157F95">
        <w:rPr>
          <w:rFonts w:asciiTheme="minorHAnsi" w:hAnsiTheme="minorHAnsi" w:cstheme="minorHAnsi"/>
          <w:sz w:val="18"/>
          <w:szCs w:val="18"/>
        </w:rPr>
        <w:t>powered virtual assistants with vector search</w:t>
      </w:r>
      <w:r w:rsidRPr="00A9070A">
        <w:rPr>
          <w:rFonts w:asciiTheme="minorHAnsi" w:hAnsiTheme="minorHAnsi" w:cstheme="minorHAnsi"/>
          <w:sz w:val="18"/>
          <w:szCs w:val="18"/>
        </w:rPr>
        <w:t xml:space="preserve"> to enhance customer support and internal operations.</w:t>
      </w:r>
    </w:p>
    <w:p w14:paraId="7A285407" w14:textId="3281A7F3" w:rsidR="00A9070A" w:rsidRPr="00A9070A" w:rsidRDefault="00A9070A" w:rsidP="00A9070A">
      <w:pPr>
        <w:pStyle w:val="NormalWeb"/>
        <w:numPr>
          <w:ilvl w:val="0"/>
          <w:numId w:val="24"/>
        </w:numPr>
        <w:tabs>
          <w:tab w:val="clear" w:pos="720"/>
          <w:tab w:val="num" w:pos="630"/>
        </w:tabs>
        <w:ind w:left="360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A9070A">
        <w:rPr>
          <w:rFonts w:asciiTheme="minorHAnsi" w:hAnsiTheme="minorHAnsi" w:cstheme="minorHAnsi"/>
          <w:sz w:val="18"/>
          <w:szCs w:val="18"/>
        </w:rPr>
        <w:t xml:space="preserve">Delivered </w:t>
      </w:r>
      <w:r w:rsidRPr="00157F95">
        <w:rPr>
          <w:rFonts w:asciiTheme="minorHAnsi" w:hAnsiTheme="minorHAnsi" w:cstheme="minorHAnsi"/>
          <w:sz w:val="18"/>
          <w:szCs w:val="18"/>
        </w:rPr>
        <w:t>interactive dashboards using</w:t>
      </w:r>
      <w:r w:rsidRPr="00A9070A">
        <w:rPr>
          <w:rFonts w:asciiTheme="minorHAnsi" w:hAnsiTheme="minorHAnsi" w:cstheme="minorHAnsi"/>
          <w:b/>
          <w:bCs/>
          <w:sz w:val="18"/>
          <w:szCs w:val="18"/>
        </w:rPr>
        <w:t xml:space="preserve"> Power BI and Tableau</w:t>
      </w:r>
      <w:r w:rsidRPr="00A9070A">
        <w:rPr>
          <w:rFonts w:asciiTheme="minorHAnsi" w:hAnsiTheme="minorHAnsi" w:cstheme="minorHAnsi"/>
          <w:sz w:val="18"/>
          <w:szCs w:val="18"/>
        </w:rPr>
        <w:t xml:space="preserve"> to monitor fraud KPIs, loan performance, and risk metrics.</w:t>
      </w:r>
    </w:p>
    <w:p w14:paraId="782C8FFE" w14:textId="3314D5F1" w:rsidR="00A9070A" w:rsidRPr="00A9070A" w:rsidRDefault="00A9070A" w:rsidP="00A9070A">
      <w:pPr>
        <w:pStyle w:val="NormalWeb"/>
        <w:numPr>
          <w:ilvl w:val="0"/>
          <w:numId w:val="24"/>
        </w:numPr>
        <w:tabs>
          <w:tab w:val="clear" w:pos="720"/>
          <w:tab w:val="num" w:pos="630"/>
        </w:tabs>
        <w:ind w:left="360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A9070A">
        <w:rPr>
          <w:rFonts w:asciiTheme="minorHAnsi" w:hAnsiTheme="minorHAnsi" w:cstheme="minorHAnsi"/>
          <w:sz w:val="18"/>
          <w:szCs w:val="18"/>
        </w:rPr>
        <w:t xml:space="preserve">Established </w:t>
      </w:r>
      <w:r w:rsidRPr="00A9070A">
        <w:rPr>
          <w:rFonts w:asciiTheme="minorHAnsi" w:hAnsiTheme="minorHAnsi" w:cstheme="minorHAnsi"/>
          <w:b/>
          <w:bCs/>
          <w:sz w:val="18"/>
          <w:szCs w:val="18"/>
        </w:rPr>
        <w:t xml:space="preserve">MLOps frameworks </w:t>
      </w:r>
      <w:r w:rsidRPr="00157F95">
        <w:rPr>
          <w:rFonts w:asciiTheme="minorHAnsi" w:hAnsiTheme="minorHAnsi" w:cstheme="minorHAnsi"/>
          <w:sz w:val="18"/>
          <w:szCs w:val="18"/>
        </w:rPr>
        <w:t>using</w:t>
      </w:r>
      <w:r w:rsidRPr="00A9070A">
        <w:rPr>
          <w:rFonts w:asciiTheme="minorHAnsi" w:hAnsiTheme="minorHAnsi" w:cstheme="minorHAnsi"/>
          <w:b/>
          <w:bCs/>
          <w:sz w:val="18"/>
          <w:szCs w:val="18"/>
        </w:rPr>
        <w:t xml:space="preserve"> MLflow, Airflow, Docker, and Kubernetes</w:t>
      </w:r>
      <w:r w:rsidRPr="00A9070A">
        <w:rPr>
          <w:rFonts w:asciiTheme="minorHAnsi" w:hAnsiTheme="minorHAnsi" w:cstheme="minorHAnsi"/>
          <w:sz w:val="18"/>
          <w:szCs w:val="18"/>
        </w:rPr>
        <w:t xml:space="preserve"> for model deployment, monitoring, and versioning.</w:t>
      </w:r>
    </w:p>
    <w:p w14:paraId="609D026D" w14:textId="41604F06" w:rsidR="00A9070A" w:rsidRPr="00A9070A" w:rsidRDefault="00A9070A" w:rsidP="00A9070A">
      <w:pPr>
        <w:pStyle w:val="NormalWeb"/>
        <w:numPr>
          <w:ilvl w:val="0"/>
          <w:numId w:val="24"/>
        </w:numPr>
        <w:tabs>
          <w:tab w:val="clear" w:pos="720"/>
          <w:tab w:val="num" w:pos="630"/>
        </w:tabs>
        <w:ind w:left="360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A9070A">
        <w:rPr>
          <w:rFonts w:asciiTheme="minorHAnsi" w:hAnsiTheme="minorHAnsi" w:cstheme="minorHAnsi"/>
          <w:sz w:val="18"/>
          <w:szCs w:val="18"/>
        </w:rPr>
        <w:t xml:space="preserve">Designed </w:t>
      </w:r>
      <w:r w:rsidRPr="00A9070A">
        <w:rPr>
          <w:rFonts w:asciiTheme="minorHAnsi" w:hAnsiTheme="minorHAnsi" w:cstheme="minorHAnsi"/>
          <w:b/>
          <w:bCs/>
          <w:sz w:val="18"/>
          <w:szCs w:val="18"/>
        </w:rPr>
        <w:t>CI/CD pipelines and standardized ML workflows</w:t>
      </w:r>
      <w:r w:rsidRPr="00A9070A">
        <w:rPr>
          <w:rFonts w:asciiTheme="minorHAnsi" w:hAnsiTheme="minorHAnsi" w:cstheme="minorHAnsi"/>
          <w:sz w:val="18"/>
          <w:szCs w:val="18"/>
        </w:rPr>
        <w:t xml:space="preserve"> to accelerate model release cycles and improve reliability.</w:t>
      </w:r>
    </w:p>
    <w:p w14:paraId="0272F2E2" w14:textId="26C4762B" w:rsidR="00A9070A" w:rsidRPr="00A9070A" w:rsidRDefault="00A9070A" w:rsidP="00A9070A">
      <w:pPr>
        <w:pStyle w:val="NormalWeb"/>
        <w:numPr>
          <w:ilvl w:val="0"/>
          <w:numId w:val="24"/>
        </w:numPr>
        <w:tabs>
          <w:tab w:val="clear" w:pos="720"/>
          <w:tab w:val="num" w:pos="630"/>
        </w:tabs>
        <w:ind w:left="360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A9070A">
        <w:rPr>
          <w:rFonts w:asciiTheme="minorHAnsi" w:hAnsiTheme="minorHAnsi" w:cstheme="minorHAnsi"/>
          <w:sz w:val="18"/>
          <w:szCs w:val="18"/>
        </w:rPr>
        <w:t xml:space="preserve">Implemented </w:t>
      </w:r>
      <w:r w:rsidRPr="00A9070A">
        <w:rPr>
          <w:rFonts w:asciiTheme="minorHAnsi" w:hAnsiTheme="minorHAnsi" w:cstheme="minorHAnsi"/>
          <w:b/>
          <w:bCs/>
          <w:sz w:val="18"/>
          <w:szCs w:val="18"/>
        </w:rPr>
        <w:t>model monitoring systems</w:t>
      </w:r>
      <w:r w:rsidRPr="00A9070A">
        <w:rPr>
          <w:rFonts w:asciiTheme="minorHAnsi" w:hAnsiTheme="minorHAnsi" w:cstheme="minorHAnsi"/>
          <w:sz w:val="18"/>
          <w:szCs w:val="18"/>
        </w:rPr>
        <w:t xml:space="preserve"> to track drift, latency, and prediction accuracy for continuous improvement.</w:t>
      </w:r>
    </w:p>
    <w:p w14:paraId="0EDC6F11" w14:textId="59F6130E" w:rsidR="00A9070A" w:rsidRPr="00A9070A" w:rsidRDefault="00A9070A" w:rsidP="00A9070A">
      <w:pPr>
        <w:pStyle w:val="NormalWeb"/>
        <w:numPr>
          <w:ilvl w:val="0"/>
          <w:numId w:val="24"/>
        </w:numPr>
        <w:tabs>
          <w:tab w:val="clear" w:pos="720"/>
          <w:tab w:val="num" w:pos="630"/>
        </w:tabs>
        <w:ind w:left="360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A9070A">
        <w:rPr>
          <w:rFonts w:asciiTheme="minorHAnsi" w:hAnsiTheme="minorHAnsi" w:cstheme="minorHAnsi"/>
          <w:sz w:val="18"/>
          <w:szCs w:val="18"/>
        </w:rPr>
        <w:t xml:space="preserve">Conducted </w:t>
      </w:r>
      <w:r w:rsidRPr="00A9070A">
        <w:rPr>
          <w:rFonts w:asciiTheme="minorHAnsi" w:hAnsiTheme="minorHAnsi" w:cstheme="minorHAnsi"/>
          <w:b/>
          <w:bCs/>
          <w:sz w:val="18"/>
          <w:szCs w:val="18"/>
        </w:rPr>
        <w:t>A/B testing and validation frameworks</w:t>
      </w:r>
      <w:r w:rsidRPr="00A9070A">
        <w:rPr>
          <w:rFonts w:asciiTheme="minorHAnsi" w:hAnsiTheme="minorHAnsi" w:cstheme="minorHAnsi"/>
          <w:sz w:val="18"/>
          <w:szCs w:val="18"/>
        </w:rPr>
        <w:t xml:space="preserve"> to evaluate model performance and business impact.</w:t>
      </w:r>
    </w:p>
    <w:p w14:paraId="399DA40A" w14:textId="5045EC35" w:rsidR="00A9070A" w:rsidRPr="00A9070A" w:rsidRDefault="00A9070A" w:rsidP="00A9070A">
      <w:pPr>
        <w:pStyle w:val="NormalWeb"/>
        <w:numPr>
          <w:ilvl w:val="0"/>
          <w:numId w:val="24"/>
        </w:numPr>
        <w:tabs>
          <w:tab w:val="clear" w:pos="720"/>
          <w:tab w:val="num" w:pos="630"/>
        </w:tabs>
        <w:ind w:left="360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A9070A">
        <w:rPr>
          <w:rFonts w:asciiTheme="minorHAnsi" w:hAnsiTheme="minorHAnsi" w:cstheme="minorHAnsi"/>
          <w:sz w:val="18"/>
          <w:szCs w:val="18"/>
        </w:rPr>
        <w:t xml:space="preserve">Ensured </w:t>
      </w:r>
      <w:r w:rsidRPr="00A9070A">
        <w:rPr>
          <w:rFonts w:asciiTheme="minorHAnsi" w:hAnsiTheme="minorHAnsi" w:cstheme="minorHAnsi"/>
          <w:b/>
          <w:bCs/>
          <w:sz w:val="18"/>
          <w:szCs w:val="18"/>
        </w:rPr>
        <w:t>Responsible AI practices</w:t>
      </w:r>
      <w:r w:rsidRPr="00A9070A">
        <w:rPr>
          <w:rFonts w:asciiTheme="minorHAnsi" w:hAnsiTheme="minorHAnsi" w:cstheme="minorHAnsi"/>
          <w:sz w:val="18"/>
          <w:szCs w:val="18"/>
        </w:rPr>
        <w:t>, including fairness, explainability, and compliance with financial regulations.</w:t>
      </w:r>
    </w:p>
    <w:p w14:paraId="6FAADB56" w14:textId="25838B37" w:rsidR="00A9070A" w:rsidRPr="00A9070A" w:rsidRDefault="00A9070A" w:rsidP="00A9070A">
      <w:pPr>
        <w:pStyle w:val="NormalWeb"/>
        <w:numPr>
          <w:ilvl w:val="0"/>
          <w:numId w:val="24"/>
        </w:numPr>
        <w:tabs>
          <w:tab w:val="clear" w:pos="720"/>
          <w:tab w:val="num" w:pos="630"/>
        </w:tabs>
        <w:ind w:left="360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A9070A">
        <w:rPr>
          <w:rFonts w:asciiTheme="minorHAnsi" w:hAnsiTheme="minorHAnsi" w:cstheme="minorHAnsi"/>
          <w:sz w:val="18"/>
          <w:szCs w:val="18"/>
        </w:rPr>
        <w:t xml:space="preserve">Collaborated with </w:t>
      </w:r>
      <w:r w:rsidRPr="00A9070A">
        <w:rPr>
          <w:rFonts w:asciiTheme="minorHAnsi" w:hAnsiTheme="minorHAnsi" w:cstheme="minorHAnsi"/>
          <w:b/>
          <w:bCs/>
          <w:sz w:val="18"/>
          <w:szCs w:val="18"/>
        </w:rPr>
        <w:t xml:space="preserve">risk, compliance, product, </w:t>
      </w:r>
      <w:r w:rsidRPr="00157F95">
        <w:rPr>
          <w:rFonts w:asciiTheme="minorHAnsi" w:hAnsiTheme="minorHAnsi" w:cstheme="minorHAnsi"/>
          <w:sz w:val="18"/>
          <w:szCs w:val="18"/>
        </w:rPr>
        <w:t>and</w:t>
      </w:r>
      <w:r w:rsidRPr="00A9070A">
        <w:rPr>
          <w:rFonts w:asciiTheme="minorHAnsi" w:hAnsiTheme="minorHAnsi" w:cstheme="minorHAnsi"/>
          <w:b/>
          <w:bCs/>
          <w:sz w:val="18"/>
          <w:szCs w:val="18"/>
        </w:rPr>
        <w:t xml:space="preserve"> engineering teams</w:t>
      </w:r>
      <w:r w:rsidRPr="00A9070A">
        <w:rPr>
          <w:rFonts w:asciiTheme="minorHAnsi" w:hAnsiTheme="minorHAnsi" w:cstheme="minorHAnsi"/>
          <w:sz w:val="18"/>
          <w:szCs w:val="18"/>
        </w:rPr>
        <w:t xml:space="preserve"> to integrate ML solutions into banking workflows.</w:t>
      </w:r>
    </w:p>
    <w:p w14:paraId="08AD6BEE" w14:textId="42808E47" w:rsidR="00A9070A" w:rsidRPr="00A9070A" w:rsidRDefault="00A9070A" w:rsidP="00A9070A">
      <w:pPr>
        <w:pStyle w:val="NormalWeb"/>
        <w:numPr>
          <w:ilvl w:val="0"/>
          <w:numId w:val="24"/>
        </w:numPr>
        <w:tabs>
          <w:tab w:val="clear" w:pos="720"/>
          <w:tab w:val="num" w:pos="630"/>
        </w:tabs>
        <w:ind w:left="360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A9070A">
        <w:rPr>
          <w:rFonts w:asciiTheme="minorHAnsi" w:hAnsiTheme="minorHAnsi" w:cstheme="minorHAnsi"/>
          <w:sz w:val="18"/>
          <w:szCs w:val="18"/>
        </w:rPr>
        <w:t xml:space="preserve">Deployed scalable ML solutions on </w:t>
      </w:r>
      <w:r w:rsidRPr="00A9070A">
        <w:rPr>
          <w:rFonts w:asciiTheme="minorHAnsi" w:hAnsiTheme="minorHAnsi" w:cstheme="minorHAnsi"/>
          <w:b/>
          <w:bCs/>
          <w:sz w:val="18"/>
          <w:szCs w:val="18"/>
        </w:rPr>
        <w:t>cloud platforms</w:t>
      </w:r>
      <w:r w:rsidRPr="00A9070A">
        <w:rPr>
          <w:rFonts w:asciiTheme="minorHAnsi" w:hAnsiTheme="minorHAnsi" w:cstheme="minorHAnsi"/>
          <w:sz w:val="18"/>
          <w:szCs w:val="18"/>
        </w:rPr>
        <w:t>, enabling enterprise-grade analytics and intelligent automation.</w:t>
      </w:r>
    </w:p>
    <w:p w14:paraId="39C61E3C" w14:textId="4FB382D1" w:rsidR="000D49C1" w:rsidRPr="00BB3712" w:rsidRDefault="00A9070A" w:rsidP="00A9070A">
      <w:pPr>
        <w:pStyle w:val="NormalWeb"/>
        <w:spacing w:before="100" w:after="100"/>
        <w:ind w:left="1" w:hanging="1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A9070A">
        <w:rPr>
          <w:rFonts w:asciiTheme="minorHAnsi" w:hAnsiTheme="minorHAnsi" w:cstheme="minorHAnsi"/>
          <w:b/>
          <w:bCs/>
          <w:sz w:val="18"/>
          <w:szCs w:val="18"/>
        </w:rPr>
        <w:t>Environments</w:t>
      </w:r>
      <w:r>
        <w:rPr>
          <w:rFonts w:asciiTheme="minorHAnsi" w:hAnsiTheme="minorHAnsi" w:cstheme="minorHAnsi"/>
          <w:sz w:val="18"/>
          <w:szCs w:val="18"/>
        </w:rPr>
        <w:t>:</w:t>
      </w:r>
      <w:r w:rsidRPr="00A9070A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</w:t>
      </w:r>
      <w:r w:rsidRPr="00A9070A">
        <w:rPr>
          <w:rFonts w:asciiTheme="minorHAnsi" w:hAnsiTheme="minorHAnsi" w:cstheme="minorHAnsi"/>
          <w:sz w:val="18"/>
          <w:szCs w:val="18"/>
        </w:rPr>
        <w:t>Python, R, Spark, Scala, Hadoop, Kafka, Databricks, Azure ML, AWS SageMaker, MLflow, Airflow, TensorFlow, PyTorch, Keras, Hugging Face, Power BI, Tableau, SQL Server, REST APIs, Docker, Kubernetes, MapReduce, Pandas, NumPy, SciPy</w:t>
      </w:r>
    </w:p>
    <w:p w14:paraId="4EBCFB23" w14:textId="77777777" w:rsidR="00D5307C" w:rsidRPr="00BB3712" w:rsidRDefault="00D5307C" w:rsidP="00D5307C">
      <w:pPr>
        <w:widowControl w:val="0"/>
        <w:spacing w:before="100" w:after="100"/>
        <w:ind w:left="45" w:hangingChars="25" w:hanging="45"/>
        <w:contextualSpacing/>
        <w:jc w:val="both"/>
        <w:rPr>
          <w:rFonts w:cstheme="minorHAnsi"/>
          <w:b/>
          <w:sz w:val="18"/>
          <w:szCs w:val="18"/>
        </w:rPr>
      </w:pPr>
    </w:p>
    <w:p w14:paraId="649C479F" w14:textId="70CFDE7C" w:rsidR="00D5307C" w:rsidRPr="00BB3712" w:rsidRDefault="00D5307C" w:rsidP="00A9070A">
      <w:pPr>
        <w:widowControl w:val="0"/>
        <w:spacing w:before="0" w:after="0"/>
        <w:ind w:left="45" w:hangingChars="25" w:hanging="45"/>
        <w:contextualSpacing/>
        <w:jc w:val="both"/>
        <w:rPr>
          <w:rFonts w:cstheme="minorHAnsi"/>
          <w:b/>
          <w:sz w:val="18"/>
          <w:szCs w:val="18"/>
        </w:rPr>
      </w:pPr>
      <w:r w:rsidRPr="00BB3712">
        <w:rPr>
          <w:rFonts w:cstheme="minorHAnsi"/>
          <w:b/>
          <w:sz w:val="18"/>
          <w:szCs w:val="18"/>
        </w:rPr>
        <w:t xml:space="preserve">Client: </w:t>
      </w:r>
      <w:r w:rsidR="00B13B80" w:rsidRPr="00BB3712">
        <w:rPr>
          <w:rFonts w:cstheme="minorHAnsi"/>
          <w:b/>
          <w:sz w:val="18"/>
          <w:szCs w:val="18"/>
        </w:rPr>
        <w:t>Sasken Technologies- India</w:t>
      </w:r>
      <w:r w:rsidR="000A033D" w:rsidRPr="00BB3712">
        <w:rPr>
          <w:rFonts w:cstheme="minorHAnsi"/>
          <w:b/>
          <w:sz w:val="18"/>
          <w:szCs w:val="18"/>
        </w:rPr>
        <w:t xml:space="preserve">                                                    </w:t>
      </w:r>
      <w:r w:rsidR="00BC274B">
        <w:rPr>
          <w:rFonts w:cstheme="minorHAnsi"/>
          <w:b/>
          <w:sz w:val="18"/>
          <w:szCs w:val="18"/>
        </w:rPr>
        <w:t xml:space="preserve">                      </w:t>
      </w:r>
      <w:r w:rsidR="000A033D" w:rsidRPr="00BB3712">
        <w:rPr>
          <w:rFonts w:cstheme="minorHAnsi"/>
          <w:b/>
          <w:sz w:val="18"/>
          <w:szCs w:val="18"/>
        </w:rPr>
        <w:t>Apr 2021 – Dec 2023</w:t>
      </w:r>
    </w:p>
    <w:p w14:paraId="5A748E07" w14:textId="5A99A227" w:rsidR="00D5307C" w:rsidRPr="00BB3712" w:rsidRDefault="00D5307C" w:rsidP="00A9070A">
      <w:pPr>
        <w:widowControl w:val="0"/>
        <w:spacing w:before="0" w:after="0"/>
        <w:ind w:left="45" w:hangingChars="25" w:hanging="45"/>
        <w:contextualSpacing/>
        <w:jc w:val="both"/>
        <w:rPr>
          <w:rFonts w:cstheme="minorHAnsi"/>
          <w:sz w:val="18"/>
          <w:szCs w:val="18"/>
        </w:rPr>
      </w:pPr>
      <w:r w:rsidRPr="00BB3712">
        <w:rPr>
          <w:rFonts w:cstheme="minorHAnsi"/>
          <w:b/>
          <w:sz w:val="18"/>
          <w:szCs w:val="18"/>
        </w:rPr>
        <w:t xml:space="preserve">Role: </w:t>
      </w:r>
      <w:r w:rsidR="00EE79B7" w:rsidRPr="00BB3712">
        <w:rPr>
          <w:rFonts w:cstheme="minorHAnsi"/>
          <w:b/>
          <w:sz w:val="18"/>
          <w:szCs w:val="18"/>
        </w:rPr>
        <w:t xml:space="preserve">Sr </w:t>
      </w:r>
      <w:r w:rsidRPr="00BB3712">
        <w:rPr>
          <w:rFonts w:cstheme="minorHAnsi"/>
          <w:b/>
          <w:sz w:val="18"/>
          <w:szCs w:val="18"/>
        </w:rPr>
        <w:t xml:space="preserve">Data Scientist                </w:t>
      </w:r>
    </w:p>
    <w:p w14:paraId="2AFEFB08" w14:textId="77777777" w:rsidR="000D49C1" w:rsidRPr="00BB3712" w:rsidRDefault="00000000" w:rsidP="00A9070A">
      <w:pPr>
        <w:pStyle w:val="NormalWeb"/>
        <w:spacing w:before="0" w:after="0"/>
        <w:ind w:left="45" w:hangingChars="25" w:hanging="45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BB3712">
        <w:rPr>
          <w:rFonts w:asciiTheme="minorHAnsi" w:hAnsiTheme="minorHAnsi" w:cstheme="minorHAnsi"/>
          <w:b/>
          <w:bCs/>
          <w:sz w:val="18"/>
          <w:szCs w:val="18"/>
        </w:rPr>
        <w:t>Responsibilities</w:t>
      </w:r>
    </w:p>
    <w:p w14:paraId="12F11B61" w14:textId="77777777" w:rsidR="000D49C1" w:rsidRPr="00BB3712" w:rsidRDefault="00000000" w:rsidP="00085141">
      <w:pPr>
        <w:pStyle w:val="NormalWeb"/>
        <w:numPr>
          <w:ilvl w:val="0"/>
          <w:numId w:val="27"/>
        </w:numPr>
        <w:tabs>
          <w:tab w:val="left" w:pos="420"/>
        </w:tabs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BB3712">
        <w:rPr>
          <w:rFonts w:asciiTheme="minorHAnsi" w:hAnsiTheme="minorHAnsi" w:cstheme="minorHAnsi"/>
          <w:sz w:val="18"/>
          <w:szCs w:val="18"/>
        </w:rPr>
        <w:t xml:space="preserve">Designed </w:t>
      </w:r>
      <w:r w:rsidRPr="00BB3712">
        <w:rPr>
          <w:rStyle w:val="Strong"/>
          <w:rFonts w:asciiTheme="minorHAnsi" w:hAnsiTheme="minorHAnsi" w:cstheme="minorHAnsi"/>
          <w:sz w:val="18"/>
          <w:szCs w:val="18"/>
        </w:rPr>
        <w:t>ML models</w:t>
      </w:r>
      <w:r w:rsidRPr="00BB3712">
        <w:rPr>
          <w:rFonts w:asciiTheme="minorHAnsi" w:hAnsiTheme="minorHAnsi" w:cstheme="minorHAnsi"/>
          <w:sz w:val="18"/>
          <w:szCs w:val="18"/>
        </w:rPr>
        <w:t xml:space="preserve"> for </w:t>
      </w:r>
      <w:r w:rsidRPr="00BB3712">
        <w:rPr>
          <w:rStyle w:val="Strong"/>
          <w:rFonts w:asciiTheme="minorHAnsi" w:hAnsiTheme="minorHAnsi" w:cstheme="minorHAnsi"/>
          <w:sz w:val="18"/>
          <w:szCs w:val="18"/>
        </w:rPr>
        <w:t>auto damage image recognition</w:t>
      </w:r>
      <w:r w:rsidRPr="00BB3712">
        <w:rPr>
          <w:rFonts w:asciiTheme="minorHAnsi" w:hAnsiTheme="minorHAnsi" w:cstheme="minorHAnsi"/>
          <w:sz w:val="18"/>
          <w:szCs w:val="18"/>
        </w:rPr>
        <w:t xml:space="preserve">, integrating </w:t>
      </w:r>
      <w:r w:rsidRPr="00BB3712">
        <w:rPr>
          <w:rStyle w:val="Strong"/>
          <w:rFonts w:asciiTheme="minorHAnsi" w:hAnsiTheme="minorHAnsi" w:cstheme="minorHAnsi"/>
          <w:sz w:val="18"/>
          <w:szCs w:val="18"/>
        </w:rPr>
        <w:t>CNN-based CV models</w:t>
      </w:r>
      <w:r w:rsidRPr="00BB3712">
        <w:rPr>
          <w:rFonts w:asciiTheme="minorHAnsi" w:hAnsiTheme="minorHAnsi" w:cstheme="minorHAnsi"/>
          <w:sz w:val="18"/>
          <w:szCs w:val="18"/>
        </w:rPr>
        <w:t xml:space="preserve"> that reduced claim processing time by 30 percent.</w:t>
      </w:r>
    </w:p>
    <w:p w14:paraId="46B417ED" w14:textId="77777777" w:rsidR="000D49C1" w:rsidRPr="00BB3712" w:rsidRDefault="00000000" w:rsidP="00085141">
      <w:pPr>
        <w:pStyle w:val="NormalWeb"/>
        <w:numPr>
          <w:ilvl w:val="0"/>
          <w:numId w:val="27"/>
        </w:numPr>
        <w:tabs>
          <w:tab w:val="left" w:pos="420"/>
        </w:tabs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BB3712">
        <w:rPr>
          <w:rFonts w:asciiTheme="minorHAnsi" w:hAnsiTheme="minorHAnsi" w:cstheme="minorHAnsi"/>
          <w:sz w:val="18"/>
          <w:szCs w:val="18"/>
        </w:rPr>
        <w:t xml:space="preserve">Built </w:t>
      </w:r>
      <w:r w:rsidRPr="00BB3712">
        <w:rPr>
          <w:rStyle w:val="Strong"/>
          <w:rFonts w:asciiTheme="minorHAnsi" w:hAnsiTheme="minorHAnsi" w:cstheme="minorHAnsi"/>
          <w:sz w:val="18"/>
          <w:szCs w:val="18"/>
        </w:rPr>
        <w:t>fraud detection algorithms</w:t>
      </w:r>
      <w:r w:rsidRPr="00BB3712">
        <w:rPr>
          <w:rFonts w:asciiTheme="minorHAnsi" w:hAnsiTheme="minorHAnsi" w:cstheme="minorHAnsi"/>
          <w:sz w:val="18"/>
          <w:szCs w:val="18"/>
        </w:rPr>
        <w:t xml:space="preserve"> using </w:t>
      </w:r>
      <w:r w:rsidRPr="00BB3712">
        <w:rPr>
          <w:rStyle w:val="Strong"/>
          <w:rFonts w:asciiTheme="minorHAnsi" w:hAnsiTheme="minorHAnsi" w:cstheme="minorHAnsi"/>
          <w:sz w:val="18"/>
          <w:szCs w:val="18"/>
        </w:rPr>
        <w:t>ensemble models (XGBoost, Random Forests)</w:t>
      </w:r>
      <w:r w:rsidRPr="00BB3712">
        <w:rPr>
          <w:rFonts w:asciiTheme="minorHAnsi" w:hAnsiTheme="minorHAnsi" w:cstheme="minorHAnsi"/>
          <w:sz w:val="18"/>
          <w:szCs w:val="18"/>
        </w:rPr>
        <w:t xml:space="preserve"> on structured/unstructured claim data, preventing improper payouts.</w:t>
      </w:r>
    </w:p>
    <w:p w14:paraId="0606C813" w14:textId="77777777" w:rsidR="000D49C1" w:rsidRPr="00BB3712" w:rsidRDefault="00000000" w:rsidP="00085141">
      <w:pPr>
        <w:pStyle w:val="NormalWeb"/>
        <w:numPr>
          <w:ilvl w:val="0"/>
          <w:numId w:val="27"/>
        </w:numPr>
        <w:tabs>
          <w:tab w:val="left" w:pos="420"/>
        </w:tabs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BB3712">
        <w:rPr>
          <w:rFonts w:asciiTheme="minorHAnsi" w:hAnsiTheme="minorHAnsi" w:cstheme="minorHAnsi"/>
          <w:sz w:val="18"/>
          <w:szCs w:val="18"/>
        </w:rPr>
        <w:t xml:space="preserve">Developed scalable </w:t>
      </w:r>
      <w:r w:rsidRPr="00BB3712">
        <w:rPr>
          <w:rStyle w:val="Strong"/>
          <w:rFonts w:asciiTheme="minorHAnsi" w:hAnsiTheme="minorHAnsi" w:cstheme="minorHAnsi"/>
          <w:sz w:val="18"/>
          <w:szCs w:val="18"/>
        </w:rPr>
        <w:t>ETL pipelines</w:t>
      </w:r>
      <w:r w:rsidRPr="00BB3712">
        <w:rPr>
          <w:rFonts w:asciiTheme="minorHAnsi" w:hAnsiTheme="minorHAnsi" w:cstheme="minorHAnsi"/>
          <w:sz w:val="18"/>
          <w:szCs w:val="18"/>
        </w:rPr>
        <w:t xml:space="preserve"> on </w:t>
      </w:r>
      <w:r w:rsidRPr="00BB3712">
        <w:rPr>
          <w:rStyle w:val="Strong"/>
          <w:rFonts w:asciiTheme="minorHAnsi" w:hAnsiTheme="minorHAnsi" w:cstheme="minorHAnsi"/>
          <w:sz w:val="18"/>
          <w:szCs w:val="18"/>
        </w:rPr>
        <w:t>Databricks, Spark, and Hadoop</w:t>
      </w:r>
      <w:r w:rsidRPr="00BB3712">
        <w:rPr>
          <w:rFonts w:asciiTheme="minorHAnsi" w:hAnsiTheme="minorHAnsi" w:cstheme="minorHAnsi"/>
          <w:sz w:val="18"/>
          <w:szCs w:val="18"/>
        </w:rPr>
        <w:t xml:space="preserve"> for claim ingestion from insurers, body shops, and repair centers.</w:t>
      </w:r>
    </w:p>
    <w:p w14:paraId="4D3646BC" w14:textId="77777777" w:rsidR="000D49C1" w:rsidRPr="00BB3712" w:rsidRDefault="00000000" w:rsidP="00085141">
      <w:pPr>
        <w:pStyle w:val="NormalWeb"/>
        <w:numPr>
          <w:ilvl w:val="0"/>
          <w:numId w:val="27"/>
        </w:numPr>
        <w:tabs>
          <w:tab w:val="left" w:pos="420"/>
        </w:tabs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BB3712">
        <w:rPr>
          <w:rFonts w:asciiTheme="minorHAnsi" w:hAnsiTheme="minorHAnsi" w:cstheme="minorHAnsi"/>
          <w:sz w:val="18"/>
          <w:szCs w:val="18"/>
        </w:rPr>
        <w:t xml:space="preserve">Applied </w:t>
      </w:r>
      <w:r w:rsidRPr="00BB3712">
        <w:rPr>
          <w:rStyle w:val="Strong"/>
          <w:rFonts w:asciiTheme="minorHAnsi" w:hAnsiTheme="minorHAnsi" w:cstheme="minorHAnsi"/>
          <w:sz w:val="18"/>
          <w:szCs w:val="18"/>
        </w:rPr>
        <w:t>Generative AI and LLMs</w:t>
      </w:r>
      <w:r w:rsidRPr="00BB3712">
        <w:rPr>
          <w:rFonts w:asciiTheme="minorHAnsi" w:hAnsiTheme="minorHAnsi" w:cstheme="minorHAnsi"/>
          <w:sz w:val="18"/>
          <w:szCs w:val="18"/>
        </w:rPr>
        <w:t xml:space="preserve"> for automated summarization of </w:t>
      </w:r>
      <w:r w:rsidRPr="00BB3712">
        <w:rPr>
          <w:rStyle w:val="Strong"/>
          <w:rFonts w:asciiTheme="minorHAnsi" w:hAnsiTheme="minorHAnsi" w:cstheme="minorHAnsi"/>
          <w:sz w:val="18"/>
          <w:szCs w:val="18"/>
        </w:rPr>
        <w:t>accident descriptions, repair notes, and adjuster feedback</w:t>
      </w:r>
      <w:r w:rsidRPr="00BB3712">
        <w:rPr>
          <w:rFonts w:asciiTheme="minorHAnsi" w:hAnsiTheme="minorHAnsi" w:cstheme="minorHAnsi"/>
          <w:sz w:val="18"/>
          <w:szCs w:val="18"/>
        </w:rPr>
        <w:t>, improving case turnaround.</w:t>
      </w:r>
    </w:p>
    <w:p w14:paraId="36447F3A" w14:textId="77777777" w:rsidR="000D49C1" w:rsidRPr="00BB3712" w:rsidRDefault="00000000" w:rsidP="00085141">
      <w:pPr>
        <w:pStyle w:val="NormalWeb"/>
        <w:numPr>
          <w:ilvl w:val="0"/>
          <w:numId w:val="27"/>
        </w:numPr>
        <w:tabs>
          <w:tab w:val="left" w:pos="420"/>
        </w:tabs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BB3712">
        <w:rPr>
          <w:rFonts w:asciiTheme="minorHAnsi" w:hAnsiTheme="minorHAnsi" w:cstheme="minorHAnsi"/>
          <w:sz w:val="18"/>
          <w:szCs w:val="18"/>
        </w:rPr>
        <w:t xml:space="preserve">Delivered </w:t>
      </w:r>
      <w:r w:rsidRPr="00BB3712">
        <w:rPr>
          <w:rStyle w:val="Strong"/>
          <w:rFonts w:asciiTheme="minorHAnsi" w:hAnsiTheme="minorHAnsi" w:cstheme="minorHAnsi"/>
          <w:sz w:val="18"/>
          <w:szCs w:val="18"/>
        </w:rPr>
        <w:t>real-time dashboards</w:t>
      </w:r>
      <w:r w:rsidRPr="00BB3712">
        <w:rPr>
          <w:rFonts w:asciiTheme="minorHAnsi" w:hAnsiTheme="minorHAnsi" w:cstheme="minorHAnsi"/>
          <w:sz w:val="18"/>
          <w:szCs w:val="18"/>
        </w:rPr>
        <w:t xml:space="preserve"> in </w:t>
      </w:r>
      <w:r w:rsidRPr="00BB3712">
        <w:rPr>
          <w:rStyle w:val="Strong"/>
          <w:rFonts w:asciiTheme="minorHAnsi" w:hAnsiTheme="minorHAnsi" w:cstheme="minorHAnsi"/>
          <w:sz w:val="18"/>
          <w:szCs w:val="18"/>
        </w:rPr>
        <w:t>Tableau and Power BI</w:t>
      </w:r>
      <w:r w:rsidRPr="00BB3712">
        <w:rPr>
          <w:rFonts w:asciiTheme="minorHAnsi" w:hAnsiTheme="minorHAnsi" w:cstheme="minorHAnsi"/>
          <w:sz w:val="18"/>
          <w:szCs w:val="18"/>
        </w:rPr>
        <w:t xml:space="preserve"> to track claim settlement SLAs, fraud alerts, and adjuster productivity.</w:t>
      </w:r>
    </w:p>
    <w:p w14:paraId="7CD1A13E" w14:textId="77777777" w:rsidR="000D49C1" w:rsidRPr="00BB3712" w:rsidRDefault="00000000" w:rsidP="00085141">
      <w:pPr>
        <w:pStyle w:val="NormalWeb"/>
        <w:numPr>
          <w:ilvl w:val="0"/>
          <w:numId w:val="27"/>
        </w:numPr>
        <w:tabs>
          <w:tab w:val="left" w:pos="420"/>
        </w:tabs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BB3712">
        <w:rPr>
          <w:rFonts w:asciiTheme="minorHAnsi" w:hAnsiTheme="minorHAnsi" w:cstheme="minorHAnsi"/>
          <w:sz w:val="18"/>
          <w:szCs w:val="18"/>
        </w:rPr>
        <w:t xml:space="preserve">Deployed </w:t>
      </w:r>
      <w:r w:rsidRPr="00BB3712">
        <w:rPr>
          <w:rStyle w:val="Strong"/>
          <w:rFonts w:asciiTheme="minorHAnsi" w:hAnsiTheme="minorHAnsi" w:cstheme="minorHAnsi"/>
          <w:sz w:val="18"/>
          <w:szCs w:val="18"/>
        </w:rPr>
        <w:t>MLOps pipelines</w:t>
      </w:r>
      <w:r w:rsidRPr="00BB3712">
        <w:rPr>
          <w:rFonts w:asciiTheme="minorHAnsi" w:hAnsiTheme="minorHAnsi" w:cstheme="minorHAnsi"/>
          <w:sz w:val="18"/>
          <w:szCs w:val="18"/>
        </w:rPr>
        <w:t xml:space="preserve"> with </w:t>
      </w:r>
      <w:r w:rsidRPr="00BB3712">
        <w:rPr>
          <w:rStyle w:val="Strong"/>
          <w:rFonts w:asciiTheme="minorHAnsi" w:hAnsiTheme="minorHAnsi" w:cstheme="minorHAnsi"/>
          <w:sz w:val="18"/>
          <w:szCs w:val="18"/>
        </w:rPr>
        <w:t>MLflow, Docker, and Kubernetes</w:t>
      </w:r>
      <w:r w:rsidRPr="00BB3712">
        <w:rPr>
          <w:rFonts w:asciiTheme="minorHAnsi" w:hAnsiTheme="minorHAnsi" w:cstheme="minorHAnsi"/>
          <w:sz w:val="18"/>
          <w:szCs w:val="18"/>
        </w:rPr>
        <w:t>, reducing model deployment cycles for production AI solutions.</w:t>
      </w:r>
    </w:p>
    <w:p w14:paraId="1123CB2D" w14:textId="77777777" w:rsidR="000D49C1" w:rsidRPr="00BB3712" w:rsidRDefault="00000000" w:rsidP="00085141">
      <w:pPr>
        <w:pStyle w:val="NormalWeb"/>
        <w:numPr>
          <w:ilvl w:val="0"/>
          <w:numId w:val="27"/>
        </w:numPr>
        <w:tabs>
          <w:tab w:val="left" w:pos="420"/>
        </w:tabs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BB3712">
        <w:rPr>
          <w:rFonts w:asciiTheme="minorHAnsi" w:hAnsiTheme="minorHAnsi" w:cstheme="minorHAnsi"/>
          <w:sz w:val="18"/>
          <w:szCs w:val="18"/>
        </w:rPr>
        <w:lastRenderedPageBreak/>
        <w:t xml:space="preserve">Created </w:t>
      </w:r>
      <w:r w:rsidRPr="00BB3712">
        <w:rPr>
          <w:rStyle w:val="Strong"/>
          <w:rFonts w:asciiTheme="minorHAnsi" w:hAnsiTheme="minorHAnsi" w:cstheme="minorHAnsi"/>
          <w:sz w:val="18"/>
          <w:szCs w:val="18"/>
        </w:rPr>
        <w:t>severity scoring models</w:t>
      </w:r>
      <w:r w:rsidRPr="00BB3712">
        <w:rPr>
          <w:rFonts w:asciiTheme="minorHAnsi" w:hAnsiTheme="minorHAnsi" w:cstheme="minorHAnsi"/>
          <w:sz w:val="18"/>
          <w:szCs w:val="18"/>
        </w:rPr>
        <w:t xml:space="preserve"> for workers’ compensation claims, enabling insurers to predict </w:t>
      </w:r>
      <w:r w:rsidRPr="00BB3712">
        <w:rPr>
          <w:rStyle w:val="Strong"/>
          <w:rFonts w:asciiTheme="minorHAnsi" w:hAnsiTheme="minorHAnsi" w:cstheme="minorHAnsi"/>
          <w:sz w:val="18"/>
          <w:szCs w:val="18"/>
        </w:rPr>
        <w:t>treatment costs and recovery timelines</w:t>
      </w:r>
      <w:r w:rsidRPr="00BB3712">
        <w:rPr>
          <w:rFonts w:asciiTheme="minorHAnsi" w:hAnsiTheme="minorHAnsi" w:cstheme="minorHAnsi"/>
          <w:sz w:val="18"/>
          <w:szCs w:val="18"/>
        </w:rPr>
        <w:t xml:space="preserve"> more accurately.</w:t>
      </w:r>
    </w:p>
    <w:p w14:paraId="2536365F" w14:textId="77777777" w:rsidR="000D49C1" w:rsidRPr="00BB3712" w:rsidRDefault="00000000" w:rsidP="00085141">
      <w:pPr>
        <w:pStyle w:val="NormalWeb"/>
        <w:numPr>
          <w:ilvl w:val="0"/>
          <w:numId w:val="27"/>
        </w:numPr>
        <w:tabs>
          <w:tab w:val="left" w:pos="420"/>
        </w:tabs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BB3712">
        <w:rPr>
          <w:rFonts w:asciiTheme="minorHAnsi" w:hAnsiTheme="minorHAnsi" w:cstheme="minorHAnsi"/>
          <w:sz w:val="18"/>
          <w:szCs w:val="18"/>
        </w:rPr>
        <w:t xml:space="preserve">Integrated </w:t>
      </w:r>
      <w:r w:rsidRPr="00BB3712">
        <w:rPr>
          <w:rStyle w:val="Strong"/>
          <w:rFonts w:asciiTheme="minorHAnsi" w:hAnsiTheme="minorHAnsi" w:cstheme="minorHAnsi"/>
          <w:sz w:val="18"/>
          <w:szCs w:val="18"/>
        </w:rPr>
        <w:t>computer vision pipelines</w:t>
      </w:r>
      <w:r w:rsidRPr="00BB3712">
        <w:rPr>
          <w:rFonts w:asciiTheme="minorHAnsi" w:hAnsiTheme="minorHAnsi" w:cstheme="minorHAnsi"/>
          <w:sz w:val="18"/>
          <w:szCs w:val="18"/>
        </w:rPr>
        <w:t xml:space="preserve"> for </w:t>
      </w:r>
      <w:r w:rsidRPr="00BB3712">
        <w:rPr>
          <w:rStyle w:val="Strong"/>
          <w:rFonts w:asciiTheme="minorHAnsi" w:hAnsiTheme="minorHAnsi" w:cstheme="minorHAnsi"/>
          <w:sz w:val="18"/>
          <w:szCs w:val="18"/>
        </w:rPr>
        <w:t>vehicle part recognition</w:t>
      </w:r>
      <w:r w:rsidRPr="00BB3712">
        <w:rPr>
          <w:rFonts w:asciiTheme="minorHAnsi" w:hAnsiTheme="minorHAnsi" w:cstheme="minorHAnsi"/>
          <w:sz w:val="18"/>
          <w:szCs w:val="18"/>
        </w:rPr>
        <w:t>, linking directly with repair databases for cost estimation automation.</w:t>
      </w:r>
    </w:p>
    <w:p w14:paraId="2BD096C1" w14:textId="77777777" w:rsidR="000D49C1" w:rsidRPr="00BB3712" w:rsidRDefault="00000000" w:rsidP="00085141">
      <w:pPr>
        <w:pStyle w:val="NormalWeb"/>
        <w:numPr>
          <w:ilvl w:val="0"/>
          <w:numId w:val="27"/>
        </w:numPr>
        <w:tabs>
          <w:tab w:val="left" w:pos="420"/>
        </w:tabs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BB3712">
        <w:rPr>
          <w:rFonts w:asciiTheme="minorHAnsi" w:hAnsiTheme="minorHAnsi" w:cstheme="minorHAnsi"/>
          <w:sz w:val="18"/>
          <w:szCs w:val="18"/>
        </w:rPr>
        <w:t xml:space="preserve">Collaborated with </w:t>
      </w:r>
      <w:r w:rsidRPr="00BB3712">
        <w:rPr>
          <w:rStyle w:val="Strong"/>
          <w:rFonts w:asciiTheme="minorHAnsi" w:hAnsiTheme="minorHAnsi" w:cstheme="minorHAnsi"/>
          <w:sz w:val="18"/>
          <w:szCs w:val="18"/>
        </w:rPr>
        <w:t>insurance adjusters</w:t>
      </w:r>
      <w:r w:rsidRPr="00BB3712">
        <w:rPr>
          <w:rFonts w:asciiTheme="minorHAnsi" w:hAnsiTheme="minorHAnsi" w:cstheme="minorHAnsi"/>
          <w:sz w:val="18"/>
          <w:szCs w:val="18"/>
        </w:rPr>
        <w:t xml:space="preserve"> and </w:t>
      </w:r>
      <w:r w:rsidRPr="00BB3712">
        <w:rPr>
          <w:rStyle w:val="Strong"/>
          <w:rFonts w:asciiTheme="minorHAnsi" w:hAnsiTheme="minorHAnsi" w:cstheme="minorHAnsi"/>
          <w:sz w:val="18"/>
          <w:szCs w:val="18"/>
        </w:rPr>
        <w:t>underwriters</w:t>
      </w:r>
      <w:r w:rsidRPr="00BB3712">
        <w:rPr>
          <w:rFonts w:asciiTheme="minorHAnsi" w:hAnsiTheme="minorHAnsi" w:cstheme="minorHAnsi"/>
          <w:sz w:val="18"/>
          <w:szCs w:val="18"/>
        </w:rPr>
        <w:t xml:space="preserve"> to align </w:t>
      </w:r>
      <w:r w:rsidRPr="00BB3712">
        <w:rPr>
          <w:rStyle w:val="Strong"/>
          <w:rFonts w:asciiTheme="minorHAnsi" w:hAnsiTheme="minorHAnsi" w:cstheme="minorHAnsi"/>
          <w:sz w:val="18"/>
          <w:szCs w:val="18"/>
        </w:rPr>
        <w:t>ML model outputs</w:t>
      </w:r>
      <w:r w:rsidRPr="00BB3712">
        <w:rPr>
          <w:rFonts w:asciiTheme="minorHAnsi" w:hAnsiTheme="minorHAnsi" w:cstheme="minorHAnsi"/>
          <w:sz w:val="18"/>
          <w:szCs w:val="18"/>
        </w:rPr>
        <w:t xml:space="preserve"> with real-world claims decision-making processes.</w:t>
      </w:r>
    </w:p>
    <w:p w14:paraId="7C344573" w14:textId="77777777" w:rsidR="000D49C1" w:rsidRPr="00BB3712" w:rsidRDefault="00000000" w:rsidP="00085141">
      <w:pPr>
        <w:pStyle w:val="NormalWeb"/>
        <w:numPr>
          <w:ilvl w:val="0"/>
          <w:numId w:val="27"/>
        </w:numPr>
        <w:tabs>
          <w:tab w:val="left" w:pos="420"/>
        </w:tabs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BB3712">
        <w:rPr>
          <w:rFonts w:asciiTheme="minorHAnsi" w:hAnsiTheme="minorHAnsi" w:cstheme="minorHAnsi"/>
          <w:sz w:val="18"/>
          <w:szCs w:val="18"/>
        </w:rPr>
        <w:t xml:space="preserve">Implemented </w:t>
      </w:r>
      <w:r w:rsidRPr="00BB3712">
        <w:rPr>
          <w:rStyle w:val="Strong"/>
          <w:rFonts w:asciiTheme="minorHAnsi" w:hAnsiTheme="minorHAnsi" w:cstheme="minorHAnsi"/>
          <w:sz w:val="18"/>
          <w:szCs w:val="18"/>
        </w:rPr>
        <w:t>graph-based ML models</w:t>
      </w:r>
      <w:r w:rsidRPr="00BB3712">
        <w:rPr>
          <w:rFonts w:asciiTheme="minorHAnsi" w:hAnsiTheme="minorHAnsi" w:cstheme="minorHAnsi"/>
          <w:sz w:val="18"/>
          <w:szCs w:val="18"/>
        </w:rPr>
        <w:t xml:space="preserve"> to detect suspicious provider and claimant networks, identifying collusion in fraud rings.</w:t>
      </w:r>
    </w:p>
    <w:p w14:paraId="7C5936B9" w14:textId="77777777" w:rsidR="000D49C1" w:rsidRPr="00BB3712" w:rsidRDefault="00000000" w:rsidP="00085141">
      <w:pPr>
        <w:pStyle w:val="NormalWeb"/>
        <w:numPr>
          <w:ilvl w:val="0"/>
          <w:numId w:val="27"/>
        </w:numPr>
        <w:tabs>
          <w:tab w:val="left" w:pos="420"/>
        </w:tabs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BB3712">
        <w:rPr>
          <w:rFonts w:asciiTheme="minorHAnsi" w:hAnsiTheme="minorHAnsi" w:cstheme="minorHAnsi"/>
          <w:sz w:val="18"/>
          <w:szCs w:val="18"/>
        </w:rPr>
        <w:t xml:space="preserve">Used </w:t>
      </w:r>
      <w:r w:rsidRPr="00BB3712">
        <w:rPr>
          <w:rStyle w:val="Strong"/>
          <w:rFonts w:asciiTheme="minorHAnsi" w:hAnsiTheme="minorHAnsi" w:cstheme="minorHAnsi"/>
          <w:sz w:val="18"/>
          <w:szCs w:val="18"/>
        </w:rPr>
        <w:t>time-series forecasting</w:t>
      </w:r>
      <w:r w:rsidRPr="00BB3712">
        <w:rPr>
          <w:rFonts w:asciiTheme="minorHAnsi" w:hAnsiTheme="minorHAnsi" w:cstheme="minorHAnsi"/>
          <w:sz w:val="18"/>
          <w:szCs w:val="18"/>
        </w:rPr>
        <w:t xml:space="preserve"> for </w:t>
      </w:r>
      <w:r w:rsidRPr="00BB3712">
        <w:rPr>
          <w:rStyle w:val="Strong"/>
          <w:rFonts w:asciiTheme="minorHAnsi" w:hAnsiTheme="minorHAnsi" w:cstheme="minorHAnsi"/>
          <w:sz w:val="18"/>
          <w:szCs w:val="18"/>
        </w:rPr>
        <w:t>claim volume prediction</w:t>
      </w:r>
      <w:r w:rsidRPr="00BB3712">
        <w:rPr>
          <w:rFonts w:asciiTheme="minorHAnsi" w:hAnsiTheme="minorHAnsi" w:cstheme="minorHAnsi"/>
          <w:sz w:val="18"/>
          <w:szCs w:val="18"/>
        </w:rPr>
        <w:t>, supporting workforce planning and SLA compliance across insurers.</w:t>
      </w:r>
    </w:p>
    <w:p w14:paraId="0595516B" w14:textId="77777777" w:rsidR="000D49C1" w:rsidRPr="00BB3712" w:rsidRDefault="00000000" w:rsidP="00085141">
      <w:pPr>
        <w:pStyle w:val="NormalWeb"/>
        <w:numPr>
          <w:ilvl w:val="0"/>
          <w:numId w:val="27"/>
        </w:numPr>
        <w:tabs>
          <w:tab w:val="left" w:pos="420"/>
        </w:tabs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BB3712">
        <w:rPr>
          <w:rFonts w:asciiTheme="minorHAnsi" w:hAnsiTheme="minorHAnsi" w:cstheme="minorHAnsi"/>
          <w:sz w:val="18"/>
          <w:szCs w:val="18"/>
        </w:rPr>
        <w:t xml:space="preserve">Built </w:t>
      </w:r>
      <w:r w:rsidRPr="00BB3712">
        <w:rPr>
          <w:rStyle w:val="Strong"/>
          <w:rFonts w:asciiTheme="minorHAnsi" w:hAnsiTheme="minorHAnsi" w:cstheme="minorHAnsi"/>
          <w:sz w:val="18"/>
          <w:szCs w:val="18"/>
        </w:rPr>
        <w:t>real-time Kafka pipelines</w:t>
      </w:r>
      <w:r w:rsidRPr="00BB3712">
        <w:rPr>
          <w:rFonts w:asciiTheme="minorHAnsi" w:hAnsiTheme="minorHAnsi" w:cstheme="minorHAnsi"/>
          <w:sz w:val="18"/>
          <w:szCs w:val="18"/>
        </w:rPr>
        <w:t xml:space="preserve"> to process high-frequency insurance claims, enabling near-instant model scoring for fraud and severity.</w:t>
      </w:r>
    </w:p>
    <w:p w14:paraId="4C61333D" w14:textId="77777777" w:rsidR="000D49C1" w:rsidRPr="00BB3712" w:rsidRDefault="00000000" w:rsidP="00085141">
      <w:pPr>
        <w:pStyle w:val="NormalWeb"/>
        <w:numPr>
          <w:ilvl w:val="0"/>
          <w:numId w:val="27"/>
        </w:numPr>
        <w:tabs>
          <w:tab w:val="left" w:pos="420"/>
        </w:tabs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BB3712">
        <w:rPr>
          <w:rFonts w:asciiTheme="minorHAnsi" w:hAnsiTheme="minorHAnsi" w:cstheme="minorHAnsi"/>
          <w:sz w:val="18"/>
          <w:szCs w:val="18"/>
        </w:rPr>
        <w:t xml:space="preserve">Enhanced </w:t>
      </w:r>
      <w:r w:rsidRPr="00BB3712">
        <w:rPr>
          <w:rStyle w:val="Strong"/>
          <w:rFonts w:asciiTheme="minorHAnsi" w:hAnsiTheme="minorHAnsi" w:cstheme="minorHAnsi"/>
          <w:sz w:val="18"/>
          <w:szCs w:val="18"/>
        </w:rPr>
        <w:t>document processing</w:t>
      </w:r>
      <w:r w:rsidRPr="00BB3712">
        <w:rPr>
          <w:rFonts w:asciiTheme="minorHAnsi" w:hAnsiTheme="minorHAnsi" w:cstheme="minorHAnsi"/>
          <w:sz w:val="18"/>
          <w:szCs w:val="18"/>
        </w:rPr>
        <w:t xml:space="preserve"> workflows with </w:t>
      </w:r>
      <w:r w:rsidRPr="00BB3712">
        <w:rPr>
          <w:rStyle w:val="Strong"/>
          <w:rFonts w:asciiTheme="minorHAnsi" w:hAnsiTheme="minorHAnsi" w:cstheme="minorHAnsi"/>
          <w:sz w:val="18"/>
          <w:szCs w:val="18"/>
        </w:rPr>
        <w:t>NLP models</w:t>
      </w:r>
      <w:r w:rsidRPr="00BB3712">
        <w:rPr>
          <w:rFonts w:asciiTheme="minorHAnsi" w:hAnsiTheme="minorHAnsi" w:cstheme="minorHAnsi"/>
          <w:sz w:val="18"/>
          <w:szCs w:val="18"/>
        </w:rPr>
        <w:t>, extracting data from accident reports, repair invoices, and legal documents.</w:t>
      </w:r>
    </w:p>
    <w:p w14:paraId="47F77BEF" w14:textId="77777777" w:rsidR="000D49C1" w:rsidRPr="00BB3712" w:rsidRDefault="00000000" w:rsidP="00085141">
      <w:pPr>
        <w:pStyle w:val="NormalWeb"/>
        <w:numPr>
          <w:ilvl w:val="0"/>
          <w:numId w:val="27"/>
        </w:numPr>
        <w:tabs>
          <w:tab w:val="left" w:pos="420"/>
        </w:tabs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BB3712">
        <w:rPr>
          <w:rFonts w:asciiTheme="minorHAnsi" w:hAnsiTheme="minorHAnsi" w:cstheme="minorHAnsi"/>
          <w:sz w:val="18"/>
          <w:szCs w:val="18"/>
        </w:rPr>
        <w:t xml:space="preserve">Applied </w:t>
      </w:r>
      <w:r w:rsidRPr="00BB3712">
        <w:rPr>
          <w:rStyle w:val="Strong"/>
          <w:rFonts w:asciiTheme="minorHAnsi" w:hAnsiTheme="minorHAnsi" w:cstheme="minorHAnsi"/>
          <w:sz w:val="18"/>
          <w:szCs w:val="18"/>
        </w:rPr>
        <w:t>explainable AI (XAI)</w:t>
      </w:r>
      <w:r w:rsidRPr="00BB3712">
        <w:rPr>
          <w:rFonts w:asciiTheme="minorHAnsi" w:hAnsiTheme="minorHAnsi" w:cstheme="minorHAnsi"/>
          <w:sz w:val="18"/>
          <w:szCs w:val="18"/>
        </w:rPr>
        <w:t xml:space="preserve"> techniques to ensure transparency in auto damage predictions, addressing regulator and customer trust concerns.</w:t>
      </w:r>
    </w:p>
    <w:p w14:paraId="7C5A5251" w14:textId="77777777" w:rsidR="000D49C1" w:rsidRPr="00BB3712" w:rsidRDefault="00000000" w:rsidP="00085141">
      <w:pPr>
        <w:pStyle w:val="NormalWeb"/>
        <w:numPr>
          <w:ilvl w:val="0"/>
          <w:numId w:val="27"/>
        </w:numPr>
        <w:tabs>
          <w:tab w:val="left" w:pos="420"/>
        </w:tabs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BB3712">
        <w:rPr>
          <w:rFonts w:asciiTheme="minorHAnsi" w:hAnsiTheme="minorHAnsi" w:cstheme="minorHAnsi"/>
          <w:sz w:val="18"/>
          <w:szCs w:val="18"/>
        </w:rPr>
        <w:t xml:space="preserve">Developed </w:t>
      </w:r>
      <w:r w:rsidRPr="00BB3712">
        <w:rPr>
          <w:rStyle w:val="Strong"/>
          <w:rFonts w:asciiTheme="minorHAnsi" w:hAnsiTheme="minorHAnsi" w:cstheme="minorHAnsi"/>
          <w:sz w:val="18"/>
          <w:szCs w:val="18"/>
        </w:rPr>
        <w:t>semantic search tools</w:t>
      </w:r>
      <w:r w:rsidRPr="00BB3712">
        <w:rPr>
          <w:rFonts w:asciiTheme="minorHAnsi" w:hAnsiTheme="minorHAnsi" w:cstheme="minorHAnsi"/>
          <w:sz w:val="18"/>
          <w:szCs w:val="18"/>
        </w:rPr>
        <w:t xml:space="preserve"> with </w:t>
      </w:r>
      <w:r w:rsidRPr="00BB3712">
        <w:rPr>
          <w:rStyle w:val="Strong"/>
          <w:rFonts w:asciiTheme="minorHAnsi" w:hAnsiTheme="minorHAnsi" w:cstheme="minorHAnsi"/>
          <w:sz w:val="18"/>
          <w:szCs w:val="18"/>
        </w:rPr>
        <w:t>vector databases</w:t>
      </w:r>
      <w:r w:rsidRPr="00BB3712">
        <w:rPr>
          <w:rFonts w:asciiTheme="minorHAnsi" w:hAnsiTheme="minorHAnsi" w:cstheme="minorHAnsi"/>
          <w:sz w:val="18"/>
          <w:szCs w:val="18"/>
        </w:rPr>
        <w:t xml:space="preserve"> for adjusters to retrieve prior similar claims, improving decision speed.</w:t>
      </w:r>
    </w:p>
    <w:p w14:paraId="3014ED1B" w14:textId="77777777" w:rsidR="000D49C1" w:rsidRPr="00BB3712" w:rsidRDefault="00000000" w:rsidP="00085141">
      <w:pPr>
        <w:pStyle w:val="NormalWeb"/>
        <w:numPr>
          <w:ilvl w:val="0"/>
          <w:numId w:val="27"/>
        </w:numPr>
        <w:tabs>
          <w:tab w:val="left" w:pos="420"/>
        </w:tabs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BB3712">
        <w:rPr>
          <w:rFonts w:asciiTheme="minorHAnsi" w:hAnsiTheme="minorHAnsi" w:cstheme="minorHAnsi"/>
          <w:sz w:val="18"/>
          <w:szCs w:val="18"/>
        </w:rPr>
        <w:t xml:space="preserve">Conducted </w:t>
      </w:r>
      <w:r w:rsidRPr="00BB3712">
        <w:rPr>
          <w:rStyle w:val="Strong"/>
          <w:rFonts w:asciiTheme="minorHAnsi" w:hAnsiTheme="minorHAnsi" w:cstheme="minorHAnsi"/>
          <w:sz w:val="18"/>
          <w:szCs w:val="18"/>
        </w:rPr>
        <w:t>A/B testing</w:t>
      </w:r>
      <w:r w:rsidRPr="00BB3712">
        <w:rPr>
          <w:rFonts w:asciiTheme="minorHAnsi" w:hAnsiTheme="minorHAnsi" w:cstheme="minorHAnsi"/>
          <w:sz w:val="18"/>
          <w:szCs w:val="18"/>
        </w:rPr>
        <w:t xml:space="preserve"> on automated claim settlement models, demonstrating measurable reductions in claim closure times.</w:t>
      </w:r>
    </w:p>
    <w:p w14:paraId="2DD8EC11" w14:textId="77777777" w:rsidR="000D49C1" w:rsidRPr="00BB3712" w:rsidRDefault="00000000" w:rsidP="00085141">
      <w:pPr>
        <w:pStyle w:val="NormalWeb"/>
        <w:numPr>
          <w:ilvl w:val="0"/>
          <w:numId w:val="27"/>
        </w:numPr>
        <w:tabs>
          <w:tab w:val="left" w:pos="420"/>
        </w:tabs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BB3712">
        <w:rPr>
          <w:rFonts w:asciiTheme="minorHAnsi" w:hAnsiTheme="minorHAnsi" w:cstheme="minorHAnsi"/>
          <w:sz w:val="18"/>
          <w:szCs w:val="18"/>
        </w:rPr>
        <w:t xml:space="preserve">Migrated legacy claims AI systems to </w:t>
      </w:r>
      <w:r w:rsidRPr="00BB3712">
        <w:rPr>
          <w:rStyle w:val="Strong"/>
          <w:rFonts w:asciiTheme="minorHAnsi" w:hAnsiTheme="minorHAnsi" w:cstheme="minorHAnsi"/>
          <w:sz w:val="18"/>
          <w:szCs w:val="18"/>
        </w:rPr>
        <w:t>AWS SageMaker and Azure ML</w:t>
      </w:r>
      <w:r w:rsidRPr="00BB3712">
        <w:rPr>
          <w:rFonts w:asciiTheme="minorHAnsi" w:hAnsiTheme="minorHAnsi" w:cstheme="minorHAnsi"/>
          <w:sz w:val="18"/>
          <w:szCs w:val="18"/>
        </w:rPr>
        <w:t>, reducing infrastructure costs while increasing reliability.</w:t>
      </w:r>
    </w:p>
    <w:p w14:paraId="75E5180C" w14:textId="77777777" w:rsidR="000D49C1" w:rsidRPr="00BB3712" w:rsidRDefault="00000000" w:rsidP="00085141">
      <w:pPr>
        <w:pStyle w:val="NormalWeb"/>
        <w:numPr>
          <w:ilvl w:val="0"/>
          <w:numId w:val="27"/>
        </w:numPr>
        <w:tabs>
          <w:tab w:val="left" w:pos="420"/>
        </w:tabs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BB3712">
        <w:rPr>
          <w:rFonts w:asciiTheme="minorHAnsi" w:hAnsiTheme="minorHAnsi" w:cstheme="minorHAnsi"/>
          <w:sz w:val="18"/>
          <w:szCs w:val="18"/>
        </w:rPr>
        <w:t xml:space="preserve">Implemented </w:t>
      </w:r>
      <w:r w:rsidRPr="00BB3712">
        <w:rPr>
          <w:rStyle w:val="Strong"/>
          <w:rFonts w:asciiTheme="minorHAnsi" w:hAnsiTheme="minorHAnsi" w:cstheme="minorHAnsi"/>
          <w:sz w:val="18"/>
          <w:szCs w:val="18"/>
        </w:rPr>
        <w:t>bias detection frameworks</w:t>
      </w:r>
      <w:r w:rsidRPr="00BB3712">
        <w:rPr>
          <w:rFonts w:asciiTheme="minorHAnsi" w:hAnsiTheme="minorHAnsi" w:cstheme="minorHAnsi"/>
          <w:sz w:val="18"/>
          <w:szCs w:val="18"/>
        </w:rPr>
        <w:t xml:space="preserve"> in workers’ compensation severity scoring models to ensure fair recommendations.</w:t>
      </w:r>
    </w:p>
    <w:p w14:paraId="70D87653" w14:textId="77777777" w:rsidR="000D49C1" w:rsidRPr="00BB3712" w:rsidRDefault="00000000" w:rsidP="00085141">
      <w:pPr>
        <w:pStyle w:val="NormalWeb"/>
        <w:numPr>
          <w:ilvl w:val="0"/>
          <w:numId w:val="27"/>
        </w:numPr>
        <w:tabs>
          <w:tab w:val="left" w:pos="420"/>
        </w:tabs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BB3712">
        <w:rPr>
          <w:rFonts w:asciiTheme="minorHAnsi" w:hAnsiTheme="minorHAnsi" w:cstheme="minorHAnsi"/>
          <w:sz w:val="18"/>
          <w:szCs w:val="18"/>
        </w:rPr>
        <w:t xml:space="preserve">Trained </w:t>
      </w:r>
      <w:r w:rsidRPr="00BB3712">
        <w:rPr>
          <w:rStyle w:val="Strong"/>
          <w:rFonts w:asciiTheme="minorHAnsi" w:hAnsiTheme="minorHAnsi" w:cstheme="minorHAnsi"/>
          <w:sz w:val="18"/>
          <w:szCs w:val="18"/>
        </w:rPr>
        <w:t>CNN and Transformer-based vision models</w:t>
      </w:r>
      <w:r w:rsidRPr="00BB3712">
        <w:rPr>
          <w:rFonts w:asciiTheme="minorHAnsi" w:hAnsiTheme="minorHAnsi" w:cstheme="minorHAnsi"/>
          <w:sz w:val="18"/>
          <w:szCs w:val="18"/>
        </w:rPr>
        <w:t xml:space="preserve"> on multi-million image datasets for auto part classification and repair estimation.</w:t>
      </w:r>
    </w:p>
    <w:p w14:paraId="3B4032A2" w14:textId="77777777" w:rsidR="000D49C1" w:rsidRPr="00BB3712" w:rsidRDefault="00000000" w:rsidP="00085141">
      <w:pPr>
        <w:pStyle w:val="NormalWeb"/>
        <w:numPr>
          <w:ilvl w:val="0"/>
          <w:numId w:val="27"/>
        </w:numPr>
        <w:tabs>
          <w:tab w:val="left" w:pos="420"/>
        </w:tabs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BB3712">
        <w:rPr>
          <w:rFonts w:asciiTheme="minorHAnsi" w:hAnsiTheme="minorHAnsi" w:cstheme="minorHAnsi"/>
          <w:sz w:val="18"/>
          <w:szCs w:val="18"/>
        </w:rPr>
        <w:t xml:space="preserve">Delivered </w:t>
      </w:r>
      <w:r w:rsidRPr="00BB3712">
        <w:rPr>
          <w:rStyle w:val="Strong"/>
          <w:rFonts w:asciiTheme="minorHAnsi" w:hAnsiTheme="minorHAnsi" w:cstheme="minorHAnsi"/>
          <w:sz w:val="18"/>
          <w:szCs w:val="18"/>
        </w:rPr>
        <w:t>executive presentations</w:t>
      </w:r>
      <w:r w:rsidRPr="00BB3712">
        <w:rPr>
          <w:rFonts w:asciiTheme="minorHAnsi" w:hAnsiTheme="minorHAnsi" w:cstheme="minorHAnsi"/>
          <w:sz w:val="18"/>
          <w:szCs w:val="18"/>
        </w:rPr>
        <w:t xml:space="preserve"> highlighting ROI from </w:t>
      </w:r>
      <w:r w:rsidRPr="00BB3712">
        <w:rPr>
          <w:rStyle w:val="Strong"/>
          <w:rFonts w:asciiTheme="minorHAnsi" w:hAnsiTheme="minorHAnsi" w:cstheme="minorHAnsi"/>
          <w:sz w:val="18"/>
          <w:szCs w:val="18"/>
        </w:rPr>
        <w:t>AI-driven claims automation</w:t>
      </w:r>
      <w:r w:rsidRPr="00BB3712">
        <w:rPr>
          <w:rFonts w:asciiTheme="minorHAnsi" w:hAnsiTheme="minorHAnsi" w:cstheme="minorHAnsi"/>
          <w:sz w:val="18"/>
          <w:szCs w:val="18"/>
        </w:rPr>
        <w:t>, securing investments in AI initiatives.</w:t>
      </w:r>
    </w:p>
    <w:p w14:paraId="28E33AA8" w14:textId="77777777" w:rsidR="000D49C1" w:rsidRPr="00BB3712" w:rsidRDefault="00000000" w:rsidP="00085141">
      <w:pPr>
        <w:pStyle w:val="NormalWeb"/>
        <w:spacing w:before="100" w:after="100"/>
        <w:ind w:left="45" w:hangingChars="25" w:hanging="45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BB3712">
        <w:rPr>
          <w:rStyle w:val="Strong"/>
          <w:rFonts w:asciiTheme="minorHAnsi" w:hAnsiTheme="minorHAnsi" w:cstheme="minorHAnsi"/>
          <w:sz w:val="18"/>
          <w:szCs w:val="18"/>
        </w:rPr>
        <w:t>Environment:</w:t>
      </w:r>
      <w:r w:rsidRPr="00BB3712">
        <w:rPr>
          <w:rFonts w:asciiTheme="minorHAnsi" w:hAnsiTheme="minorHAnsi" w:cstheme="minorHAnsi"/>
          <w:sz w:val="18"/>
          <w:szCs w:val="18"/>
        </w:rPr>
        <w:t xml:space="preserve"> Python, AWS SageMaker, TensorFlow, PyTorch, OpenCV, Kafka, Lambda, API Gateway, SQL, Tableau, CloudWatch, Docker, Jenkins</w:t>
      </w:r>
    </w:p>
    <w:p w14:paraId="304E15A6" w14:textId="77777777" w:rsidR="000D49C1" w:rsidRPr="00BB3712" w:rsidRDefault="000D49C1" w:rsidP="00B84ADA">
      <w:pPr>
        <w:pStyle w:val="NormalWeb"/>
        <w:spacing w:before="100" w:after="100"/>
        <w:ind w:left="45" w:hangingChars="25" w:hanging="45"/>
        <w:contextualSpacing/>
        <w:rPr>
          <w:rFonts w:asciiTheme="minorHAnsi" w:hAnsiTheme="minorHAnsi" w:cstheme="minorHAnsi"/>
          <w:sz w:val="18"/>
          <w:szCs w:val="18"/>
        </w:rPr>
      </w:pPr>
    </w:p>
    <w:p w14:paraId="0758E2AC" w14:textId="3BA4775E" w:rsidR="003358C2" w:rsidRPr="00BB3712" w:rsidRDefault="003358C2" w:rsidP="00B84ADA">
      <w:pPr>
        <w:pStyle w:val="NormalWeb"/>
        <w:spacing w:before="100" w:after="100"/>
        <w:ind w:left="45" w:hangingChars="25" w:hanging="45"/>
        <w:contextualSpacing/>
        <w:rPr>
          <w:rFonts w:asciiTheme="minorHAnsi" w:hAnsiTheme="minorHAnsi" w:cstheme="minorHAnsi"/>
          <w:b/>
          <w:bCs/>
          <w:sz w:val="18"/>
          <w:szCs w:val="18"/>
        </w:rPr>
      </w:pPr>
      <w:r w:rsidRPr="00BB3712">
        <w:rPr>
          <w:rFonts w:asciiTheme="minorHAnsi" w:hAnsiTheme="minorHAnsi" w:cstheme="minorHAnsi"/>
          <w:b/>
          <w:bCs/>
          <w:sz w:val="18"/>
          <w:szCs w:val="18"/>
        </w:rPr>
        <w:t xml:space="preserve">Client: </w:t>
      </w:r>
      <w:r w:rsidR="0045610F" w:rsidRPr="00BB3712">
        <w:rPr>
          <w:rFonts w:asciiTheme="minorHAnsi" w:hAnsiTheme="minorHAnsi" w:cstheme="minorHAnsi"/>
          <w:b/>
          <w:bCs/>
          <w:sz w:val="18"/>
          <w:szCs w:val="18"/>
        </w:rPr>
        <w:t xml:space="preserve">Dell Technologies- India                                                      </w:t>
      </w:r>
      <w:r w:rsidR="00C2264F">
        <w:rPr>
          <w:rFonts w:asciiTheme="minorHAnsi" w:hAnsiTheme="minorHAnsi" w:cstheme="minorHAnsi"/>
          <w:b/>
          <w:bCs/>
          <w:sz w:val="18"/>
          <w:szCs w:val="18"/>
        </w:rPr>
        <w:t xml:space="preserve">                      </w:t>
      </w:r>
      <w:r w:rsidR="0045610F" w:rsidRPr="00BB3712">
        <w:rPr>
          <w:rFonts w:asciiTheme="minorHAnsi" w:hAnsiTheme="minorHAnsi" w:cstheme="minorHAnsi"/>
          <w:b/>
          <w:bCs/>
          <w:sz w:val="18"/>
          <w:szCs w:val="18"/>
        </w:rPr>
        <w:t>Feb 2020 – Mar 2021</w:t>
      </w:r>
    </w:p>
    <w:p w14:paraId="13BEE59C" w14:textId="3668D249" w:rsidR="003358C2" w:rsidRPr="00BB3712" w:rsidRDefault="003358C2" w:rsidP="00B84ADA">
      <w:pPr>
        <w:pStyle w:val="NormalWeb"/>
        <w:spacing w:before="100" w:after="100"/>
        <w:ind w:left="45" w:hangingChars="25" w:hanging="45"/>
        <w:contextualSpacing/>
        <w:rPr>
          <w:rFonts w:asciiTheme="minorHAnsi" w:hAnsiTheme="minorHAnsi" w:cstheme="minorHAnsi"/>
          <w:sz w:val="18"/>
          <w:szCs w:val="18"/>
        </w:rPr>
      </w:pPr>
      <w:r w:rsidRPr="00BB3712">
        <w:rPr>
          <w:rFonts w:asciiTheme="minorHAnsi" w:hAnsiTheme="minorHAnsi" w:cstheme="minorHAnsi"/>
          <w:b/>
          <w:bCs/>
          <w:sz w:val="18"/>
          <w:szCs w:val="18"/>
        </w:rPr>
        <w:t>Role</w:t>
      </w:r>
      <w:r w:rsidRPr="00BB3712">
        <w:rPr>
          <w:rFonts w:asciiTheme="minorHAnsi" w:hAnsiTheme="minorHAnsi" w:cstheme="minorHAnsi"/>
          <w:sz w:val="18"/>
          <w:szCs w:val="18"/>
        </w:rPr>
        <w:t xml:space="preserve">: </w:t>
      </w:r>
      <w:r w:rsidRPr="00BB3712">
        <w:rPr>
          <w:rFonts w:asciiTheme="minorHAnsi" w:hAnsiTheme="minorHAnsi" w:cstheme="minorHAnsi"/>
          <w:b/>
          <w:bCs/>
          <w:sz w:val="18"/>
          <w:szCs w:val="18"/>
        </w:rPr>
        <w:t>Data Scientist</w:t>
      </w:r>
    </w:p>
    <w:p w14:paraId="44E0D5C8" w14:textId="604B58E8" w:rsidR="003358C2" w:rsidRPr="00BB3712" w:rsidRDefault="003358C2" w:rsidP="003358C2">
      <w:pPr>
        <w:pStyle w:val="NormalWeb"/>
        <w:spacing w:before="0" w:after="0"/>
        <w:ind w:left="45" w:hangingChars="25" w:hanging="45"/>
        <w:contextualSpacing/>
        <w:rPr>
          <w:rFonts w:asciiTheme="minorHAnsi" w:hAnsiTheme="minorHAnsi" w:cstheme="minorHAnsi"/>
          <w:b/>
          <w:bCs/>
          <w:sz w:val="18"/>
          <w:szCs w:val="18"/>
        </w:rPr>
      </w:pPr>
      <w:r w:rsidRPr="00BB3712">
        <w:rPr>
          <w:rFonts w:asciiTheme="minorHAnsi" w:hAnsiTheme="minorHAnsi" w:cstheme="minorHAnsi"/>
          <w:b/>
          <w:bCs/>
          <w:sz w:val="18"/>
          <w:szCs w:val="18"/>
        </w:rPr>
        <w:t>Responsibilities:</w:t>
      </w:r>
    </w:p>
    <w:p w14:paraId="2A69C4DA" w14:textId="3D306372" w:rsidR="00A7064E" w:rsidRPr="00BB3712" w:rsidRDefault="00A7064E" w:rsidP="0004392E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contextualSpacing/>
        <w:jc w:val="both"/>
        <w:rPr>
          <w:rFonts w:eastAsia="SimSun" w:cstheme="minorHAnsi"/>
          <w:sz w:val="18"/>
          <w:szCs w:val="18"/>
          <w:lang w:eastAsia="zh-CN"/>
        </w:rPr>
      </w:pPr>
      <w:r w:rsidRPr="00BB3712">
        <w:rPr>
          <w:rFonts w:eastAsia="SimSun" w:cstheme="minorHAnsi"/>
          <w:sz w:val="18"/>
          <w:szCs w:val="18"/>
          <w:lang w:eastAsia="zh-CN"/>
        </w:rPr>
        <w:t>Analyzed large-scale operational and user behavior datasets to identify patterns, trends, and insights that support business decision-making.</w:t>
      </w:r>
    </w:p>
    <w:p w14:paraId="36B1B54A" w14:textId="2262E456" w:rsidR="00A7064E" w:rsidRPr="00BB3712" w:rsidRDefault="00A7064E" w:rsidP="0004392E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contextualSpacing/>
        <w:jc w:val="both"/>
        <w:rPr>
          <w:rFonts w:eastAsia="SimSun" w:cstheme="minorHAnsi"/>
          <w:sz w:val="18"/>
          <w:szCs w:val="18"/>
          <w:lang w:eastAsia="zh-CN"/>
        </w:rPr>
      </w:pPr>
      <w:r w:rsidRPr="00BB3712">
        <w:rPr>
          <w:rFonts w:eastAsia="SimSun" w:cstheme="minorHAnsi"/>
          <w:sz w:val="18"/>
          <w:szCs w:val="18"/>
          <w:lang w:eastAsia="zh-CN"/>
        </w:rPr>
        <w:t xml:space="preserve">Developed statistical and predictive models using </w:t>
      </w:r>
      <w:r w:rsidRPr="00BB3712">
        <w:rPr>
          <w:rFonts w:eastAsia="SimSun" w:cstheme="minorHAnsi"/>
          <w:b/>
          <w:bCs/>
          <w:sz w:val="18"/>
          <w:szCs w:val="18"/>
          <w:lang w:eastAsia="zh-CN"/>
        </w:rPr>
        <w:t>Python</w:t>
      </w:r>
      <w:r w:rsidRPr="00BB3712">
        <w:rPr>
          <w:rFonts w:eastAsia="SimSun" w:cstheme="minorHAnsi"/>
          <w:sz w:val="18"/>
          <w:szCs w:val="18"/>
          <w:lang w:eastAsia="zh-CN"/>
        </w:rPr>
        <w:t xml:space="preserve"> and </w:t>
      </w:r>
      <w:r w:rsidRPr="00BB3712">
        <w:rPr>
          <w:rFonts w:eastAsia="SimSun" w:cstheme="minorHAnsi"/>
          <w:b/>
          <w:bCs/>
          <w:sz w:val="18"/>
          <w:szCs w:val="18"/>
          <w:lang w:eastAsia="zh-CN"/>
        </w:rPr>
        <w:t>R</w:t>
      </w:r>
      <w:r w:rsidRPr="00BB3712">
        <w:rPr>
          <w:rFonts w:eastAsia="SimSun" w:cstheme="minorHAnsi"/>
          <w:sz w:val="18"/>
          <w:szCs w:val="18"/>
          <w:lang w:eastAsia="zh-CN"/>
        </w:rPr>
        <w:t xml:space="preserve"> to evaluate customer behavior, product performance, and operational metrics.</w:t>
      </w:r>
    </w:p>
    <w:p w14:paraId="5A84A668" w14:textId="4B39FF90" w:rsidR="00A7064E" w:rsidRPr="00BB3712" w:rsidRDefault="00A7064E" w:rsidP="0004392E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contextualSpacing/>
        <w:jc w:val="both"/>
        <w:rPr>
          <w:rFonts w:eastAsia="SimSun" w:cstheme="minorHAnsi"/>
          <w:sz w:val="18"/>
          <w:szCs w:val="18"/>
          <w:lang w:eastAsia="zh-CN"/>
        </w:rPr>
      </w:pPr>
      <w:r w:rsidRPr="00BB3712">
        <w:rPr>
          <w:rFonts w:eastAsia="SimSun" w:cstheme="minorHAnsi"/>
          <w:sz w:val="18"/>
          <w:szCs w:val="18"/>
          <w:lang w:eastAsia="zh-CN"/>
        </w:rPr>
        <w:t xml:space="preserve">Built machine learning models using </w:t>
      </w:r>
      <w:r w:rsidRPr="00BB3712">
        <w:rPr>
          <w:rFonts w:eastAsia="SimSun" w:cstheme="minorHAnsi"/>
          <w:b/>
          <w:bCs/>
          <w:sz w:val="18"/>
          <w:szCs w:val="18"/>
          <w:lang w:eastAsia="zh-CN"/>
        </w:rPr>
        <w:t xml:space="preserve">Scikit-learn </w:t>
      </w:r>
      <w:r w:rsidRPr="00BB3712">
        <w:rPr>
          <w:rFonts w:eastAsia="SimSun" w:cstheme="minorHAnsi"/>
          <w:sz w:val="18"/>
          <w:szCs w:val="18"/>
          <w:lang w:eastAsia="zh-CN"/>
        </w:rPr>
        <w:t>for anomaly detection to identify unusual patterns in system usage and business transactions.</w:t>
      </w:r>
    </w:p>
    <w:p w14:paraId="2DF0CB69" w14:textId="274003E9" w:rsidR="00A7064E" w:rsidRPr="00BB3712" w:rsidRDefault="00A7064E" w:rsidP="0004392E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contextualSpacing/>
        <w:jc w:val="both"/>
        <w:rPr>
          <w:rFonts w:eastAsia="SimSun" w:cstheme="minorHAnsi"/>
          <w:sz w:val="18"/>
          <w:szCs w:val="18"/>
          <w:lang w:eastAsia="zh-CN"/>
        </w:rPr>
      </w:pPr>
      <w:r w:rsidRPr="00BB3712">
        <w:rPr>
          <w:rFonts w:eastAsia="SimSun" w:cstheme="minorHAnsi"/>
          <w:sz w:val="18"/>
          <w:szCs w:val="18"/>
          <w:lang w:eastAsia="zh-CN"/>
        </w:rPr>
        <w:t>Applied Natural Language Processing (</w:t>
      </w:r>
      <w:r w:rsidRPr="00BB3712">
        <w:rPr>
          <w:rFonts w:eastAsia="SimSun" w:cstheme="minorHAnsi"/>
          <w:b/>
          <w:bCs/>
          <w:sz w:val="18"/>
          <w:szCs w:val="18"/>
          <w:lang w:eastAsia="zh-CN"/>
        </w:rPr>
        <w:t>NLP</w:t>
      </w:r>
      <w:r w:rsidRPr="00BB3712">
        <w:rPr>
          <w:rFonts w:eastAsia="SimSun" w:cstheme="minorHAnsi"/>
          <w:sz w:val="18"/>
          <w:szCs w:val="18"/>
          <w:lang w:eastAsia="zh-CN"/>
        </w:rPr>
        <w:t>) techniques to analyze unstructured text data such as customer feedback, support tickets, and product reviews to extract actionable insights.</w:t>
      </w:r>
    </w:p>
    <w:p w14:paraId="09B836A4" w14:textId="0398E64B" w:rsidR="00A7064E" w:rsidRPr="00BB3712" w:rsidRDefault="00A7064E" w:rsidP="0004392E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contextualSpacing/>
        <w:jc w:val="both"/>
        <w:rPr>
          <w:rFonts w:eastAsia="SimSun" w:cstheme="minorHAnsi"/>
          <w:sz w:val="18"/>
          <w:szCs w:val="18"/>
          <w:lang w:eastAsia="zh-CN"/>
        </w:rPr>
      </w:pPr>
      <w:r w:rsidRPr="00BB3712">
        <w:rPr>
          <w:rFonts w:eastAsia="SimSun" w:cstheme="minorHAnsi"/>
          <w:sz w:val="18"/>
          <w:szCs w:val="18"/>
          <w:lang w:eastAsia="zh-CN"/>
        </w:rPr>
        <w:t>Designed and implemented predictive analytics models to forecast customer behavior, demand patterns, and operational performance.</w:t>
      </w:r>
    </w:p>
    <w:p w14:paraId="7B14ED98" w14:textId="6D877165" w:rsidR="00A7064E" w:rsidRPr="00BB3712" w:rsidRDefault="00A7064E" w:rsidP="0004392E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contextualSpacing/>
        <w:jc w:val="both"/>
        <w:rPr>
          <w:rFonts w:eastAsia="SimSun" w:cstheme="minorHAnsi"/>
          <w:sz w:val="18"/>
          <w:szCs w:val="18"/>
          <w:lang w:eastAsia="zh-CN"/>
        </w:rPr>
      </w:pPr>
      <w:r w:rsidRPr="00BB3712">
        <w:rPr>
          <w:rFonts w:eastAsia="SimSun" w:cstheme="minorHAnsi"/>
          <w:sz w:val="18"/>
          <w:szCs w:val="18"/>
          <w:lang w:eastAsia="zh-CN"/>
        </w:rPr>
        <w:t>Applied A/B testing and statistical experimentation to evaluate the effectiveness of product features, digital campaigns, and user engagement strategies.</w:t>
      </w:r>
    </w:p>
    <w:p w14:paraId="6CEBCD03" w14:textId="5C6A44D1" w:rsidR="00A7064E" w:rsidRPr="00BB3712" w:rsidRDefault="00A7064E" w:rsidP="0004392E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contextualSpacing/>
        <w:jc w:val="both"/>
        <w:rPr>
          <w:rFonts w:eastAsia="SimSun" w:cstheme="minorHAnsi"/>
          <w:sz w:val="18"/>
          <w:szCs w:val="18"/>
          <w:lang w:eastAsia="zh-CN"/>
        </w:rPr>
      </w:pPr>
      <w:r w:rsidRPr="00BB3712">
        <w:rPr>
          <w:rFonts w:eastAsia="SimSun" w:cstheme="minorHAnsi"/>
          <w:sz w:val="18"/>
          <w:szCs w:val="18"/>
          <w:lang w:eastAsia="zh-CN"/>
        </w:rPr>
        <w:t>Conducted time-series analysis on transactional and usage data to detect trends, seasonal patterns, and anomalies.</w:t>
      </w:r>
    </w:p>
    <w:p w14:paraId="2D24E267" w14:textId="7047662D" w:rsidR="00A7064E" w:rsidRPr="00BB3712" w:rsidRDefault="00A7064E" w:rsidP="0004392E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contextualSpacing/>
        <w:jc w:val="both"/>
        <w:rPr>
          <w:rFonts w:eastAsia="SimSun" w:cstheme="minorHAnsi"/>
          <w:sz w:val="18"/>
          <w:szCs w:val="18"/>
          <w:lang w:eastAsia="zh-CN"/>
        </w:rPr>
      </w:pPr>
      <w:r w:rsidRPr="00BB3712">
        <w:rPr>
          <w:rFonts w:eastAsia="SimSun" w:cstheme="minorHAnsi"/>
          <w:sz w:val="18"/>
          <w:szCs w:val="18"/>
          <w:lang w:eastAsia="zh-CN"/>
        </w:rPr>
        <w:t>Performed data preprocessing, feature engineering, and model tuning to improve machine learning model accuracy and performance.</w:t>
      </w:r>
    </w:p>
    <w:p w14:paraId="7B0E5C10" w14:textId="33E4AD5F" w:rsidR="00A7064E" w:rsidRPr="00BB3712" w:rsidRDefault="00A7064E" w:rsidP="0004392E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contextualSpacing/>
        <w:jc w:val="both"/>
        <w:rPr>
          <w:rFonts w:eastAsia="SimSun" w:cstheme="minorHAnsi"/>
          <w:sz w:val="18"/>
          <w:szCs w:val="18"/>
          <w:lang w:eastAsia="zh-CN"/>
        </w:rPr>
      </w:pPr>
      <w:r w:rsidRPr="00BB3712">
        <w:rPr>
          <w:rFonts w:eastAsia="SimSun" w:cstheme="minorHAnsi"/>
          <w:sz w:val="18"/>
          <w:szCs w:val="18"/>
          <w:lang w:eastAsia="zh-CN"/>
        </w:rPr>
        <w:t xml:space="preserve">Optimized large-scale data processing workflows using </w:t>
      </w:r>
      <w:r w:rsidRPr="00BB3712">
        <w:rPr>
          <w:rFonts w:eastAsia="SimSun" w:cstheme="minorHAnsi"/>
          <w:b/>
          <w:bCs/>
          <w:sz w:val="18"/>
          <w:szCs w:val="18"/>
          <w:lang w:eastAsia="zh-CN"/>
        </w:rPr>
        <w:t>SQL</w:t>
      </w:r>
      <w:r w:rsidRPr="00BB3712">
        <w:rPr>
          <w:rFonts w:eastAsia="SimSun" w:cstheme="minorHAnsi"/>
          <w:sz w:val="18"/>
          <w:szCs w:val="18"/>
          <w:lang w:eastAsia="zh-CN"/>
        </w:rPr>
        <w:t xml:space="preserve"> and </w:t>
      </w:r>
      <w:r w:rsidRPr="00BB3712">
        <w:rPr>
          <w:rFonts w:eastAsia="SimSun" w:cstheme="minorHAnsi"/>
          <w:b/>
          <w:bCs/>
          <w:sz w:val="18"/>
          <w:szCs w:val="18"/>
          <w:lang w:eastAsia="zh-CN"/>
        </w:rPr>
        <w:t>bigdata</w:t>
      </w:r>
      <w:r w:rsidRPr="00BB3712">
        <w:rPr>
          <w:rFonts w:eastAsia="SimSun" w:cstheme="minorHAnsi"/>
          <w:sz w:val="18"/>
          <w:szCs w:val="18"/>
          <w:lang w:eastAsia="zh-CN"/>
        </w:rPr>
        <w:t xml:space="preserve"> technologies to improve analytics efficiency and scalability.</w:t>
      </w:r>
    </w:p>
    <w:p w14:paraId="70EEB910" w14:textId="79056D11" w:rsidR="00A7064E" w:rsidRPr="00BB3712" w:rsidRDefault="00A7064E" w:rsidP="0004392E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contextualSpacing/>
        <w:jc w:val="both"/>
        <w:rPr>
          <w:rFonts w:eastAsia="SimSun" w:cstheme="minorHAnsi"/>
          <w:sz w:val="18"/>
          <w:szCs w:val="18"/>
          <w:lang w:eastAsia="zh-CN"/>
        </w:rPr>
      </w:pPr>
      <w:r w:rsidRPr="00BB3712">
        <w:rPr>
          <w:rFonts w:eastAsia="SimSun" w:cstheme="minorHAnsi"/>
          <w:sz w:val="18"/>
          <w:szCs w:val="18"/>
          <w:lang w:eastAsia="zh-CN"/>
        </w:rPr>
        <w:t xml:space="preserve">Contributed to the development of </w:t>
      </w:r>
      <w:r w:rsidRPr="00BB3712">
        <w:rPr>
          <w:rFonts w:eastAsia="SimSun" w:cstheme="minorHAnsi"/>
          <w:b/>
          <w:bCs/>
          <w:sz w:val="18"/>
          <w:szCs w:val="18"/>
          <w:lang w:eastAsia="zh-CN"/>
        </w:rPr>
        <w:t>Generative AI</w:t>
      </w:r>
      <w:r w:rsidRPr="00BB3712">
        <w:rPr>
          <w:rFonts w:eastAsia="SimSun" w:cstheme="minorHAnsi"/>
          <w:sz w:val="18"/>
          <w:szCs w:val="18"/>
          <w:lang w:eastAsia="zh-CN"/>
        </w:rPr>
        <w:t xml:space="preserve"> solutions for automated document analysis, knowledge extraction, and intelligent search systems.</w:t>
      </w:r>
    </w:p>
    <w:p w14:paraId="113E8058" w14:textId="7CBA1868" w:rsidR="00A7064E" w:rsidRPr="00BB3712" w:rsidRDefault="00A7064E" w:rsidP="0004392E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contextualSpacing/>
        <w:jc w:val="both"/>
        <w:rPr>
          <w:rFonts w:eastAsia="SimSun" w:cstheme="minorHAnsi"/>
          <w:sz w:val="18"/>
          <w:szCs w:val="18"/>
          <w:lang w:eastAsia="zh-CN"/>
        </w:rPr>
      </w:pPr>
      <w:r w:rsidRPr="00BB3712">
        <w:rPr>
          <w:rFonts w:eastAsia="SimSun" w:cstheme="minorHAnsi"/>
          <w:sz w:val="18"/>
          <w:szCs w:val="18"/>
          <w:lang w:eastAsia="zh-CN"/>
        </w:rPr>
        <w:t>Migrated analytics workloads to cloud-based environments using Microsoft Azure data platforms to support scalable data processing and machine learning pipelines.</w:t>
      </w:r>
    </w:p>
    <w:p w14:paraId="25CE683E" w14:textId="68DA9A10" w:rsidR="00A7064E" w:rsidRPr="00BB3712" w:rsidRDefault="00A7064E" w:rsidP="0004392E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contextualSpacing/>
        <w:jc w:val="both"/>
        <w:rPr>
          <w:rFonts w:eastAsia="SimSun" w:cstheme="minorHAnsi"/>
          <w:sz w:val="18"/>
          <w:szCs w:val="18"/>
          <w:lang w:eastAsia="zh-CN"/>
        </w:rPr>
      </w:pPr>
      <w:r w:rsidRPr="00BB3712">
        <w:rPr>
          <w:rFonts w:eastAsia="SimSun" w:cstheme="minorHAnsi"/>
          <w:sz w:val="18"/>
          <w:szCs w:val="18"/>
          <w:lang w:eastAsia="zh-CN"/>
        </w:rPr>
        <w:t xml:space="preserve">Developed </w:t>
      </w:r>
      <w:r w:rsidRPr="00BB3712">
        <w:rPr>
          <w:rFonts w:eastAsia="SimSun" w:cstheme="minorHAnsi"/>
          <w:b/>
          <w:bCs/>
          <w:sz w:val="18"/>
          <w:szCs w:val="18"/>
          <w:lang w:eastAsia="zh-CN"/>
        </w:rPr>
        <w:t>ML-driven</w:t>
      </w:r>
      <w:r w:rsidRPr="00BB3712">
        <w:rPr>
          <w:rFonts w:eastAsia="SimSun" w:cstheme="minorHAnsi"/>
          <w:sz w:val="18"/>
          <w:szCs w:val="18"/>
          <w:lang w:eastAsia="zh-CN"/>
        </w:rPr>
        <w:t xml:space="preserve"> analytical tools to improve customer engagement and deliver personalized recommendations based on user behavior and data insights.</w:t>
      </w:r>
    </w:p>
    <w:p w14:paraId="7A81D5CE" w14:textId="51E1CF50" w:rsidR="00A7064E" w:rsidRPr="00BB3712" w:rsidRDefault="00A7064E" w:rsidP="0004392E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contextualSpacing/>
        <w:jc w:val="both"/>
        <w:rPr>
          <w:rFonts w:eastAsia="SimSun" w:cstheme="minorHAnsi"/>
          <w:sz w:val="18"/>
          <w:szCs w:val="18"/>
          <w:lang w:eastAsia="zh-CN"/>
        </w:rPr>
      </w:pPr>
      <w:r w:rsidRPr="00BB3712">
        <w:rPr>
          <w:rFonts w:eastAsia="SimSun" w:cstheme="minorHAnsi"/>
          <w:sz w:val="18"/>
          <w:szCs w:val="18"/>
          <w:lang w:eastAsia="zh-CN"/>
        </w:rPr>
        <w:t>Created detailed documentation and reproducible workflows to ensure transparency, scalability, and maintainability of data science models and pipelines.</w:t>
      </w:r>
    </w:p>
    <w:p w14:paraId="61F44462" w14:textId="7289E1C1" w:rsidR="00A7064E" w:rsidRPr="00BB3712" w:rsidRDefault="00A7064E" w:rsidP="0004392E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contextualSpacing/>
        <w:jc w:val="both"/>
        <w:rPr>
          <w:rFonts w:eastAsia="SimSun" w:cstheme="minorHAnsi"/>
          <w:sz w:val="18"/>
          <w:szCs w:val="18"/>
          <w:lang w:eastAsia="zh-CN"/>
        </w:rPr>
      </w:pPr>
      <w:r w:rsidRPr="00BB3712">
        <w:rPr>
          <w:rFonts w:eastAsia="SimSun" w:cstheme="minorHAnsi"/>
          <w:sz w:val="18"/>
          <w:szCs w:val="18"/>
          <w:lang w:eastAsia="zh-CN"/>
        </w:rPr>
        <w:t>Presented analytical insights and executive-level reports demonstrating the impact of data science initiatives on customer experience, operational efficiency, and business growth.</w:t>
      </w:r>
    </w:p>
    <w:p w14:paraId="1D6F43BA" w14:textId="77777777" w:rsidR="003358C2" w:rsidRPr="00BB3712" w:rsidRDefault="003358C2" w:rsidP="003358C2">
      <w:pPr>
        <w:ind w:left="0" w:firstLine="0"/>
        <w:contextualSpacing/>
        <w:rPr>
          <w:rFonts w:eastAsia="SimSun" w:cstheme="minorHAnsi"/>
          <w:sz w:val="18"/>
          <w:szCs w:val="18"/>
          <w:lang w:eastAsia="zh-CN"/>
        </w:rPr>
      </w:pPr>
      <w:r w:rsidRPr="00BB3712">
        <w:rPr>
          <w:rFonts w:eastAsia="SimSun" w:cstheme="minorHAnsi"/>
          <w:b/>
          <w:bCs/>
          <w:sz w:val="18"/>
          <w:szCs w:val="18"/>
          <w:lang w:eastAsia="zh-CN"/>
        </w:rPr>
        <w:t>Environment:</w:t>
      </w:r>
      <w:r w:rsidRPr="00BB3712">
        <w:rPr>
          <w:rFonts w:eastAsia="SimSun" w:cstheme="minorHAnsi"/>
          <w:sz w:val="18"/>
          <w:szCs w:val="18"/>
          <w:lang w:eastAsia="zh-CN"/>
        </w:rPr>
        <w:t xml:space="preserve"> Python, R, SQL Server, Azure Data Factory, Pandas, NumPy, Scikit-learn, Time-Series Analysis Tools, IoT Data Streams, Power BI, Tableau.</w:t>
      </w:r>
    </w:p>
    <w:p w14:paraId="724EF441" w14:textId="77777777" w:rsidR="000D49C1" w:rsidRPr="00BB3712" w:rsidRDefault="000D49C1" w:rsidP="00B84ADA">
      <w:pPr>
        <w:contextualSpacing/>
        <w:rPr>
          <w:rFonts w:cstheme="minorHAnsi"/>
          <w:sz w:val="18"/>
          <w:szCs w:val="18"/>
        </w:rPr>
      </w:pPr>
    </w:p>
    <w:p w14:paraId="409B611A" w14:textId="7E4CCDF7" w:rsidR="00B13B80" w:rsidRPr="00066420" w:rsidRDefault="00B13B80" w:rsidP="00BB3712">
      <w:pPr>
        <w:pStyle w:val="NormalWeb"/>
        <w:spacing w:before="100" w:after="100"/>
        <w:ind w:left="45" w:hangingChars="25" w:hanging="45"/>
        <w:contextualSpacing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066420">
        <w:rPr>
          <w:rFonts w:asciiTheme="minorHAnsi" w:hAnsiTheme="minorHAnsi" w:cstheme="minorHAnsi"/>
          <w:b/>
          <w:bCs/>
          <w:sz w:val="18"/>
          <w:szCs w:val="18"/>
        </w:rPr>
        <w:t xml:space="preserve">Client: Corsel Technologies- India                                                 </w:t>
      </w:r>
      <w:r w:rsidR="00066420">
        <w:rPr>
          <w:rFonts w:asciiTheme="minorHAnsi" w:hAnsiTheme="minorHAnsi" w:cstheme="minorHAnsi"/>
          <w:b/>
          <w:bCs/>
          <w:sz w:val="18"/>
          <w:szCs w:val="18"/>
        </w:rPr>
        <w:t xml:space="preserve">                         </w:t>
      </w:r>
      <w:r w:rsidRPr="00066420">
        <w:rPr>
          <w:rFonts w:asciiTheme="minorHAnsi" w:hAnsiTheme="minorHAnsi" w:cstheme="minorHAnsi"/>
          <w:b/>
          <w:bCs/>
          <w:sz w:val="18"/>
          <w:szCs w:val="18"/>
        </w:rPr>
        <w:t xml:space="preserve"> Oct 2018 – Feb 2020</w:t>
      </w:r>
    </w:p>
    <w:p w14:paraId="23E8E8BB" w14:textId="77777777" w:rsidR="00B13B80" w:rsidRPr="00066420" w:rsidRDefault="00B13B80" w:rsidP="00BB3712">
      <w:pPr>
        <w:pStyle w:val="NormalWeb"/>
        <w:spacing w:before="100" w:after="100"/>
        <w:ind w:left="45" w:hangingChars="25" w:hanging="45"/>
        <w:contextualSpacing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066420">
        <w:rPr>
          <w:rFonts w:asciiTheme="minorHAnsi" w:hAnsiTheme="minorHAnsi" w:cstheme="minorHAnsi"/>
          <w:b/>
          <w:bCs/>
          <w:sz w:val="18"/>
          <w:szCs w:val="18"/>
        </w:rPr>
        <w:t>Role: Data Scientist</w:t>
      </w:r>
    </w:p>
    <w:p w14:paraId="39350FF2" w14:textId="77777777" w:rsidR="00B13B80" w:rsidRPr="00BB3712" w:rsidRDefault="00B13B80" w:rsidP="00BB3712">
      <w:pPr>
        <w:pStyle w:val="NormalWeb"/>
        <w:spacing w:before="100" w:after="100"/>
        <w:ind w:left="45" w:hangingChars="25" w:hanging="45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BB3712">
        <w:rPr>
          <w:rFonts w:asciiTheme="minorHAnsi" w:hAnsiTheme="minorHAnsi" w:cstheme="minorHAnsi"/>
          <w:b/>
          <w:bCs/>
          <w:sz w:val="18"/>
          <w:szCs w:val="18"/>
        </w:rPr>
        <w:t>Responsibilities</w:t>
      </w:r>
    </w:p>
    <w:p w14:paraId="43B191BA" w14:textId="77777777" w:rsidR="00B13B80" w:rsidRPr="00BB3712" w:rsidRDefault="00B13B80" w:rsidP="008B272E">
      <w:pPr>
        <w:pStyle w:val="NormalWeb"/>
        <w:numPr>
          <w:ilvl w:val="0"/>
          <w:numId w:val="26"/>
        </w:numPr>
        <w:tabs>
          <w:tab w:val="left" w:pos="420"/>
        </w:tabs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BB3712">
        <w:rPr>
          <w:rFonts w:asciiTheme="minorHAnsi" w:hAnsiTheme="minorHAnsi" w:cstheme="minorHAnsi"/>
          <w:sz w:val="18"/>
          <w:szCs w:val="18"/>
        </w:rPr>
        <w:t xml:space="preserve">Designed and deployed </w:t>
      </w:r>
      <w:r w:rsidRPr="00BB3712">
        <w:rPr>
          <w:rStyle w:val="Strong"/>
          <w:rFonts w:asciiTheme="minorHAnsi" w:hAnsiTheme="minorHAnsi" w:cstheme="minorHAnsi"/>
          <w:sz w:val="18"/>
          <w:szCs w:val="18"/>
        </w:rPr>
        <w:t>ML models</w:t>
      </w:r>
      <w:r w:rsidRPr="00BB3712">
        <w:rPr>
          <w:rFonts w:asciiTheme="minorHAnsi" w:hAnsiTheme="minorHAnsi" w:cstheme="minorHAnsi"/>
          <w:sz w:val="18"/>
          <w:szCs w:val="18"/>
        </w:rPr>
        <w:t xml:space="preserve"> for </w:t>
      </w:r>
      <w:r w:rsidRPr="00BB3712">
        <w:rPr>
          <w:rStyle w:val="Strong"/>
          <w:rFonts w:asciiTheme="minorHAnsi" w:hAnsiTheme="minorHAnsi" w:cstheme="minorHAnsi"/>
          <w:sz w:val="18"/>
          <w:szCs w:val="18"/>
        </w:rPr>
        <w:t xml:space="preserve">financial risk modeling, fraud detection, </w:t>
      </w:r>
      <w:r w:rsidRPr="00692E3F">
        <w:rPr>
          <w:rStyle w:val="Strong"/>
          <w:rFonts w:asciiTheme="minorHAnsi" w:hAnsiTheme="minorHAnsi" w:cstheme="minorHAnsi"/>
          <w:b w:val="0"/>
          <w:bCs w:val="0"/>
          <w:sz w:val="18"/>
          <w:szCs w:val="18"/>
        </w:rPr>
        <w:t>and</w:t>
      </w:r>
      <w:r w:rsidRPr="00BB3712">
        <w:rPr>
          <w:rStyle w:val="Strong"/>
          <w:rFonts w:asciiTheme="minorHAnsi" w:hAnsiTheme="minorHAnsi" w:cstheme="minorHAnsi"/>
          <w:sz w:val="18"/>
          <w:szCs w:val="18"/>
        </w:rPr>
        <w:t xml:space="preserve"> customer segmentation</w:t>
      </w:r>
      <w:r w:rsidRPr="00BB3712">
        <w:rPr>
          <w:rFonts w:asciiTheme="minorHAnsi" w:hAnsiTheme="minorHAnsi" w:cstheme="minorHAnsi"/>
          <w:sz w:val="18"/>
          <w:szCs w:val="18"/>
        </w:rPr>
        <w:t>, enabling data-driven decisions.</w:t>
      </w:r>
    </w:p>
    <w:p w14:paraId="0E306C1B" w14:textId="77777777" w:rsidR="00B13B80" w:rsidRPr="00BB3712" w:rsidRDefault="00B13B80" w:rsidP="008B272E">
      <w:pPr>
        <w:pStyle w:val="NormalWeb"/>
        <w:numPr>
          <w:ilvl w:val="0"/>
          <w:numId w:val="26"/>
        </w:numPr>
        <w:tabs>
          <w:tab w:val="left" w:pos="420"/>
        </w:tabs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BB3712">
        <w:rPr>
          <w:rFonts w:asciiTheme="minorHAnsi" w:hAnsiTheme="minorHAnsi" w:cstheme="minorHAnsi"/>
          <w:sz w:val="18"/>
          <w:szCs w:val="18"/>
        </w:rPr>
        <w:t xml:space="preserve">Built scalable </w:t>
      </w:r>
      <w:r w:rsidRPr="00BB3712">
        <w:rPr>
          <w:rStyle w:val="Strong"/>
          <w:rFonts w:asciiTheme="minorHAnsi" w:hAnsiTheme="minorHAnsi" w:cstheme="minorHAnsi"/>
          <w:sz w:val="18"/>
          <w:szCs w:val="18"/>
        </w:rPr>
        <w:t xml:space="preserve">ETL </w:t>
      </w:r>
      <w:r w:rsidRPr="00692E3F">
        <w:rPr>
          <w:rStyle w:val="Strong"/>
          <w:rFonts w:asciiTheme="minorHAnsi" w:hAnsiTheme="minorHAnsi" w:cstheme="minorHAnsi"/>
          <w:b w:val="0"/>
          <w:bCs w:val="0"/>
          <w:sz w:val="18"/>
          <w:szCs w:val="18"/>
        </w:rPr>
        <w:t>and</w:t>
      </w:r>
      <w:r w:rsidRPr="00BB3712">
        <w:rPr>
          <w:rStyle w:val="Strong"/>
          <w:rFonts w:asciiTheme="minorHAnsi" w:hAnsiTheme="minorHAnsi" w:cstheme="minorHAnsi"/>
          <w:sz w:val="18"/>
          <w:szCs w:val="18"/>
        </w:rPr>
        <w:t xml:space="preserve"> data pipelines</w:t>
      </w:r>
      <w:r w:rsidRPr="00BB3712">
        <w:rPr>
          <w:rFonts w:asciiTheme="minorHAnsi" w:hAnsiTheme="minorHAnsi" w:cstheme="minorHAnsi"/>
          <w:sz w:val="18"/>
          <w:szCs w:val="18"/>
        </w:rPr>
        <w:t xml:space="preserve"> using </w:t>
      </w:r>
      <w:r w:rsidRPr="00BB3712">
        <w:rPr>
          <w:rStyle w:val="Strong"/>
          <w:rFonts w:asciiTheme="minorHAnsi" w:hAnsiTheme="minorHAnsi" w:cstheme="minorHAnsi"/>
          <w:sz w:val="18"/>
          <w:szCs w:val="18"/>
        </w:rPr>
        <w:t xml:space="preserve">Spark, Hadoop, </w:t>
      </w:r>
      <w:r w:rsidRPr="00692E3F">
        <w:rPr>
          <w:rStyle w:val="Strong"/>
          <w:rFonts w:asciiTheme="minorHAnsi" w:hAnsiTheme="minorHAnsi" w:cstheme="minorHAnsi"/>
          <w:b w:val="0"/>
          <w:bCs w:val="0"/>
          <w:sz w:val="18"/>
          <w:szCs w:val="18"/>
        </w:rPr>
        <w:t>and</w:t>
      </w:r>
      <w:r w:rsidRPr="00BB3712">
        <w:rPr>
          <w:rStyle w:val="Strong"/>
          <w:rFonts w:asciiTheme="minorHAnsi" w:hAnsiTheme="minorHAnsi" w:cstheme="minorHAnsi"/>
          <w:sz w:val="18"/>
          <w:szCs w:val="18"/>
        </w:rPr>
        <w:t xml:space="preserve"> Databricks</w:t>
      </w:r>
      <w:r w:rsidRPr="00BB3712">
        <w:rPr>
          <w:rFonts w:asciiTheme="minorHAnsi" w:hAnsiTheme="minorHAnsi" w:cstheme="minorHAnsi"/>
          <w:sz w:val="18"/>
          <w:szCs w:val="18"/>
        </w:rPr>
        <w:t>, improving ingestion speed for structured and unstructured financial datasets.</w:t>
      </w:r>
    </w:p>
    <w:p w14:paraId="72B011FC" w14:textId="77777777" w:rsidR="00B13B80" w:rsidRPr="00BB3712" w:rsidRDefault="00B13B80" w:rsidP="008B272E">
      <w:pPr>
        <w:pStyle w:val="NormalWeb"/>
        <w:numPr>
          <w:ilvl w:val="0"/>
          <w:numId w:val="26"/>
        </w:numPr>
        <w:tabs>
          <w:tab w:val="left" w:pos="420"/>
        </w:tabs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BB3712">
        <w:rPr>
          <w:rFonts w:asciiTheme="minorHAnsi" w:hAnsiTheme="minorHAnsi" w:cstheme="minorHAnsi"/>
          <w:sz w:val="18"/>
          <w:szCs w:val="18"/>
        </w:rPr>
        <w:t xml:space="preserve">Applied </w:t>
      </w:r>
      <w:r w:rsidRPr="00BB3712">
        <w:rPr>
          <w:rStyle w:val="Strong"/>
          <w:rFonts w:asciiTheme="minorHAnsi" w:hAnsiTheme="minorHAnsi" w:cstheme="minorHAnsi"/>
          <w:sz w:val="18"/>
          <w:szCs w:val="18"/>
        </w:rPr>
        <w:t>NLP and LLMs</w:t>
      </w:r>
      <w:r w:rsidRPr="00BB3712">
        <w:rPr>
          <w:rFonts w:asciiTheme="minorHAnsi" w:hAnsiTheme="minorHAnsi" w:cstheme="minorHAnsi"/>
          <w:sz w:val="18"/>
          <w:szCs w:val="18"/>
        </w:rPr>
        <w:t xml:space="preserve"> for analyzing regulatory filings, contracts, and financial reports, automating compliance workflows for clients in regulated industries.</w:t>
      </w:r>
    </w:p>
    <w:p w14:paraId="67AEEA01" w14:textId="77777777" w:rsidR="00B13B80" w:rsidRPr="00BB3712" w:rsidRDefault="00B13B80" w:rsidP="008B272E">
      <w:pPr>
        <w:pStyle w:val="NormalWeb"/>
        <w:numPr>
          <w:ilvl w:val="0"/>
          <w:numId w:val="26"/>
        </w:numPr>
        <w:tabs>
          <w:tab w:val="left" w:pos="420"/>
        </w:tabs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BB3712">
        <w:rPr>
          <w:rFonts w:asciiTheme="minorHAnsi" w:hAnsiTheme="minorHAnsi" w:cstheme="minorHAnsi"/>
          <w:sz w:val="18"/>
          <w:szCs w:val="18"/>
        </w:rPr>
        <w:t xml:space="preserve">Developed </w:t>
      </w:r>
      <w:r w:rsidRPr="00692E3F">
        <w:rPr>
          <w:rStyle w:val="Strong"/>
          <w:rFonts w:asciiTheme="minorHAnsi" w:hAnsiTheme="minorHAnsi" w:cstheme="minorHAnsi"/>
          <w:b w:val="0"/>
          <w:bCs w:val="0"/>
          <w:sz w:val="18"/>
          <w:szCs w:val="18"/>
        </w:rPr>
        <w:t>recommendation systems</w:t>
      </w:r>
      <w:r w:rsidRPr="00692E3F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BB3712">
        <w:rPr>
          <w:rFonts w:asciiTheme="minorHAnsi" w:hAnsiTheme="minorHAnsi" w:cstheme="minorHAnsi"/>
          <w:sz w:val="18"/>
          <w:szCs w:val="18"/>
        </w:rPr>
        <w:t xml:space="preserve">for retail banking clients, improving customer engagement through </w:t>
      </w:r>
      <w:r w:rsidRPr="00692E3F">
        <w:rPr>
          <w:rStyle w:val="Strong"/>
          <w:rFonts w:asciiTheme="minorHAnsi" w:hAnsiTheme="minorHAnsi" w:cstheme="minorHAnsi"/>
          <w:b w:val="0"/>
          <w:bCs w:val="0"/>
          <w:sz w:val="18"/>
          <w:szCs w:val="18"/>
        </w:rPr>
        <w:t>personalized product offerings</w:t>
      </w:r>
      <w:r w:rsidRPr="00BB3712">
        <w:rPr>
          <w:rFonts w:asciiTheme="minorHAnsi" w:hAnsiTheme="minorHAnsi" w:cstheme="minorHAnsi"/>
          <w:sz w:val="18"/>
          <w:szCs w:val="18"/>
        </w:rPr>
        <w:t>.</w:t>
      </w:r>
    </w:p>
    <w:p w14:paraId="3C541323" w14:textId="77777777" w:rsidR="00B13B80" w:rsidRPr="00BB3712" w:rsidRDefault="00B13B80" w:rsidP="008B272E">
      <w:pPr>
        <w:pStyle w:val="NormalWeb"/>
        <w:numPr>
          <w:ilvl w:val="0"/>
          <w:numId w:val="26"/>
        </w:numPr>
        <w:tabs>
          <w:tab w:val="left" w:pos="420"/>
        </w:tabs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BB3712">
        <w:rPr>
          <w:rFonts w:asciiTheme="minorHAnsi" w:hAnsiTheme="minorHAnsi" w:cstheme="minorHAnsi"/>
          <w:sz w:val="18"/>
          <w:szCs w:val="18"/>
        </w:rPr>
        <w:t xml:space="preserve">Engineered </w:t>
      </w:r>
      <w:r w:rsidRPr="00BB3712">
        <w:rPr>
          <w:rStyle w:val="Strong"/>
          <w:rFonts w:asciiTheme="minorHAnsi" w:hAnsiTheme="minorHAnsi" w:cstheme="minorHAnsi"/>
          <w:sz w:val="18"/>
          <w:szCs w:val="18"/>
        </w:rPr>
        <w:t>real-time anomaly detection</w:t>
      </w:r>
      <w:r w:rsidRPr="00BB3712">
        <w:rPr>
          <w:rFonts w:asciiTheme="minorHAnsi" w:hAnsiTheme="minorHAnsi" w:cstheme="minorHAnsi"/>
          <w:sz w:val="18"/>
          <w:szCs w:val="18"/>
        </w:rPr>
        <w:t xml:space="preserve"> solutions with </w:t>
      </w:r>
      <w:r w:rsidRPr="00BB3712">
        <w:rPr>
          <w:rStyle w:val="Strong"/>
          <w:rFonts w:asciiTheme="minorHAnsi" w:hAnsiTheme="minorHAnsi" w:cstheme="minorHAnsi"/>
          <w:sz w:val="18"/>
          <w:szCs w:val="18"/>
        </w:rPr>
        <w:t xml:space="preserve">Kafka </w:t>
      </w:r>
      <w:r w:rsidRPr="00692E3F">
        <w:rPr>
          <w:rStyle w:val="Strong"/>
          <w:rFonts w:asciiTheme="minorHAnsi" w:hAnsiTheme="minorHAnsi" w:cstheme="minorHAnsi"/>
          <w:b w:val="0"/>
          <w:bCs w:val="0"/>
          <w:sz w:val="18"/>
          <w:szCs w:val="18"/>
        </w:rPr>
        <w:t>and</w:t>
      </w:r>
      <w:r w:rsidRPr="00BB3712">
        <w:rPr>
          <w:rStyle w:val="Strong"/>
          <w:rFonts w:asciiTheme="minorHAnsi" w:hAnsiTheme="minorHAnsi" w:cstheme="minorHAnsi"/>
          <w:sz w:val="18"/>
          <w:szCs w:val="18"/>
        </w:rPr>
        <w:t xml:space="preserve"> ML models</w:t>
      </w:r>
      <w:r w:rsidRPr="00BB3712">
        <w:rPr>
          <w:rFonts w:asciiTheme="minorHAnsi" w:hAnsiTheme="minorHAnsi" w:cstheme="minorHAnsi"/>
          <w:sz w:val="18"/>
          <w:szCs w:val="18"/>
        </w:rPr>
        <w:t>, helping clients monitor transactions for suspicious activity.</w:t>
      </w:r>
    </w:p>
    <w:p w14:paraId="006EF957" w14:textId="77777777" w:rsidR="00B13B80" w:rsidRPr="00BB3712" w:rsidRDefault="00B13B80" w:rsidP="008B272E">
      <w:pPr>
        <w:pStyle w:val="NormalWeb"/>
        <w:numPr>
          <w:ilvl w:val="0"/>
          <w:numId w:val="26"/>
        </w:numPr>
        <w:tabs>
          <w:tab w:val="left" w:pos="420"/>
        </w:tabs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BB3712">
        <w:rPr>
          <w:rFonts w:asciiTheme="minorHAnsi" w:hAnsiTheme="minorHAnsi" w:cstheme="minorHAnsi"/>
          <w:sz w:val="18"/>
          <w:szCs w:val="18"/>
        </w:rPr>
        <w:t xml:space="preserve">Partnered with </w:t>
      </w:r>
      <w:r w:rsidRPr="00BB3712">
        <w:rPr>
          <w:rStyle w:val="Strong"/>
          <w:rFonts w:asciiTheme="minorHAnsi" w:hAnsiTheme="minorHAnsi" w:cstheme="minorHAnsi"/>
          <w:sz w:val="18"/>
          <w:szCs w:val="18"/>
        </w:rPr>
        <w:t xml:space="preserve">business analysts, engineers, </w:t>
      </w:r>
      <w:r w:rsidRPr="00692E3F">
        <w:rPr>
          <w:rStyle w:val="Strong"/>
          <w:rFonts w:asciiTheme="minorHAnsi" w:hAnsiTheme="minorHAnsi" w:cstheme="minorHAnsi"/>
          <w:b w:val="0"/>
          <w:bCs w:val="0"/>
          <w:sz w:val="18"/>
          <w:szCs w:val="18"/>
        </w:rPr>
        <w:t>and</w:t>
      </w:r>
      <w:r w:rsidRPr="00BB3712">
        <w:rPr>
          <w:rStyle w:val="Strong"/>
          <w:rFonts w:asciiTheme="minorHAnsi" w:hAnsiTheme="minorHAnsi" w:cstheme="minorHAnsi"/>
          <w:sz w:val="18"/>
          <w:szCs w:val="18"/>
        </w:rPr>
        <w:t xml:space="preserve"> compliance officers</w:t>
      </w:r>
      <w:r w:rsidRPr="00BB3712">
        <w:rPr>
          <w:rFonts w:asciiTheme="minorHAnsi" w:hAnsiTheme="minorHAnsi" w:cstheme="minorHAnsi"/>
          <w:sz w:val="18"/>
          <w:szCs w:val="18"/>
        </w:rPr>
        <w:t xml:space="preserve"> to align ML solutions with regulatory frameworks and business KPIs.</w:t>
      </w:r>
    </w:p>
    <w:p w14:paraId="3C6026FE" w14:textId="77777777" w:rsidR="00B13B80" w:rsidRPr="00BB3712" w:rsidRDefault="00B13B80" w:rsidP="008B272E">
      <w:pPr>
        <w:pStyle w:val="NormalWeb"/>
        <w:numPr>
          <w:ilvl w:val="0"/>
          <w:numId w:val="26"/>
        </w:numPr>
        <w:tabs>
          <w:tab w:val="left" w:pos="420"/>
        </w:tabs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BB3712">
        <w:rPr>
          <w:rFonts w:asciiTheme="minorHAnsi" w:hAnsiTheme="minorHAnsi" w:cstheme="minorHAnsi"/>
          <w:sz w:val="18"/>
          <w:szCs w:val="18"/>
        </w:rPr>
        <w:t xml:space="preserve">Implemented </w:t>
      </w:r>
      <w:r w:rsidRPr="00692E3F">
        <w:rPr>
          <w:rStyle w:val="Strong"/>
          <w:rFonts w:asciiTheme="minorHAnsi" w:hAnsiTheme="minorHAnsi" w:cstheme="minorHAnsi"/>
          <w:b w:val="0"/>
          <w:bCs w:val="0"/>
          <w:sz w:val="18"/>
          <w:szCs w:val="18"/>
        </w:rPr>
        <w:t xml:space="preserve">cloud-native </w:t>
      </w:r>
      <w:r w:rsidRPr="00BB3712">
        <w:rPr>
          <w:rStyle w:val="Strong"/>
          <w:rFonts w:asciiTheme="minorHAnsi" w:hAnsiTheme="minorHAnsi" w:cstheme="minorHAnsi"/>
          <w:sz w:val="18"/>
          <w:szCs w:val="18"/>
        </w:rPr>
        <w:t>ML models</w:t>
      </w:r>
      <w:r w:rsidRPr="00BB3712">
        <w:rPr>
          <w:rFonts w:asciiTheme="minorHAnsi" w:hAnsiTheme="minorHAnsi" w:cstheme="minorHAnsi"/>
          <w:sz w:val="18"/>
          <w:szCs w:val="18"/>
        </w:rPr>
        <w:t xml:space="preserve"> on </w:t>
      </w:r>
      <w:r w:rsidRPr="00BB3712">
        <w:rPr>
          <w:rStyle w:val="Strong"/>
          <w:rFonts w:asciiTheme="minorHAnsi" w:hAnsiTheme="minorHAnsi" w:cstheme="minorHAnsi"/>
          <w:sz w:val="18"/>
          <w:szCs w:val="18"/>
        </w:rPr>
        <w:t xml:space="preserve">AWS </w:t>
      </w:r>
      <w:r w:rsidRPr="00692E3F">
        <w:rPr>
          <w:rStyle w:val="Strong"/>
          <w:rFonts w:asciiTheme="minorHAnsi" w:hAnsiTheme="minorHAnsi" w:cstheme="minorHAnsi"/>
          <w:b w:val="0"/>
          <w:bCs w:val="0"/>
          <w:sz w:val="18"/>
          <w:szCs w:val="18"/>
        </w:rPr>
        <w:t>and</w:t>
      </w:r>
      <w:r w:rsidRPr="00BB3712">
        <w:rPr>
          <w:rStyle w:val="Strong"/>
          <w:rFonts w:asciiTheme="minorHAnsi" w:hAnsiTheme="minorHAnsi" w:cstheme="minorHAnsi"/>
          <w:sz w:val="18"/>
          <w:szCs w:val="18"/>
        </w:rPr>
        <w:t xml:space="preserve"> Azure</w:t>
      </w:r>
      <w:r w:rsidRPr="00BB3712">
        <w:rPr>
          <w:rFonts w:asciiTheme="minorHAnsi" w:hAnsiTheme="minorHAnsi" w:cstheme="minorHAnsi"/>
          <w:sz w:val="18"/>
          <w:szCs w:val="18"/>
        </w:rPr>
        <w:t>, supporting scalable deployments for multiple clients use cases.</w:t>
      </w:r>
    </w:p>
    <w:p w14:paraId="4FC4B471" w14:textId="77777777" w:rsidR="00B13B80" w:rsidRDefault="00B13B80" w:rsidP="008B272E">
      <w:pPr>
        <w:pStyle w:val="NormalWeb"/>
        <w:numPr>
          <w:ilvl w:val="0"/>
          <w:numId w:val="26"/>
        </w:numPr>
        <w:tabs>
          <w:tab w:val="left" w:pos="420"/>
        </w:tabs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BB3712">
        <w:rPr>
          <w:rFonts w:asciiTheme="minorHAnsi" w:hAnsiTheme="minorHAnsi" w:cstheme="minorHAnsi"/>
          <w:sz w:val="18"/>
          <w:szCs w:val="18"/>
        </w:rPr>
        <w:t xml:space="preserve">Enhanced </w:t>
      </w:r>
      <w:r w:rsidRPr="00BB3712">
        <w:rPr>
          <w:rStyle w:val="Strong"/>
          <w:rFonts w:asciiTheme="minorHAnsi" w:hAnsiTheme="minorHAnsi" w:cstheme="minorHAnsi"/>
          <w:sz w:val="18"/>
          <w:szCs w:val="18"/>
        </w:rPr>
        <w:t>customer churn models</w:t>
      </w:r>
      <w:r w:rsidRPr="00BB3712">
        <w:rPr>
          <w:rFonts w:asciiTheme="minorHAnsi" w:hAnsiTheme="minorHAnsi" w:cstheme="minorHAnsi"/>
          <w:sz w:val="18"/>
          <w:szCs w:val="18"/>
        </w:rPr>
        <w:t xml:space="preserve"> using advanced </w:t>
      </w:r>
      <w:r w:rsidRPr="00BB3712">
        <w:rPr>
          <w:rStyle w:val="Strong"/>
          <w:rFonts w:asciiTheme="minorHAnsi" w:hAnsiTheme="minorHAnsi" w:cstheme="minorHAnsi"/>
          <w:sz w:val="18"/>
          <w:szCs w:val="18"/>
        </w:rPr>
        <w:t>feature engineering</w:t>
      </w:r>
      <w:r w:rsidRPr="00BB3712">
        <w:rPr>
          <w:rFonts w:asciiTheme="minorHAnsi" w:hAnsiTheme="minorHAnsi" w:cstheme="minorHAnsi"/>
          <w:sz w:val="18"/>
          <w:szCs w:val="18"/>
        </w:rPr>
        <w:t xml:space="preserve"> and </w:t>
      </w:r>
      <w:r w:rsidRPr="00BB3712">
        <w:rPr>
          <w:rStyle w:val="Strong"/>
          <w:rFonts w:asciiTheme="minorHAnsi" w:hAnsiTheme="minorHAnsi" w:cstheme="minorHAnsi"/>
          <w:sz w:val="18"/>
          <w:szCs w:val="18"/>
        </w:rPr>
        <w:t>time-series analysis</w:t>
      </w:r>
      <w:r w:rsidRPr="00BB3712">
        <w:rPr>
          <w:rFonts w:asciiTheme="minorHAnsi" w:hAnsiTheme="minorHAnsi" w:cstheme="minorHAnsi"/>
          <w:sz w:val="18"/>
          <w:szCs w:val="18"/>
        </w:rPr>
        <w:t>, improving retention strategies for telecom and financial services clients.</w:t>
      </w:r>
    </w:p>
    <w:p w14:paraId="46DFF7D7" w14:textId="5C8224CD" w:rsidR="00EF042B" w:rsidRPr="00BB3712" w:rsidRDefault="00EF042B" w:rsidP="008B272E">
      <w:pPr>
        <w:pStyle w:val="NormalWeb"/>
        <w:numPr>
          <w:ilvl w:val="0"/>
          <w:numId w:val="26"/>
        </w:numPr>
        <w:tabs>
          <w:tab w:val="left" w:pos="420"/>
        </w:tabs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EF042B">
        <w:rPr>
          <w:rFonts w:asciiTheme="minorHAnsi" w:hAnsiTheme="minorHAnsi" w:cstheme="minorHAnsi"/>
          <w:sz w:val="18"/>
          <w:szCs w:val="18"/>
        </w:rPr>
        <w:t xml:space="preserve">Designed </w:t>
      </w:r>
      <w:r w:rsidRPr="00EF042B">
        <w:rPr>
          <w:rFonts w:asciiTheme="minorHAnsi" w:hAnsiTheme="minorHAnsi" w:cstheme="minorHAnsi"/>
          <w:b/>
          <w:bCs/>
          <w:sz w:val="18"/>
          <w:szCs w:val="18"/>
        </w:rPr>
        <w:t>neural network architectures using Keras</w:t>
      </w:r>
      <w:r w:rsidRPr="00EF042B">
        <w:rPr>
          <w:rFonts w:asciiTheme="minorHAnsi" w:hAnsiTheme="minorHAnsi" w:cstheme="minorHAnsi"/>
          <w:sz w:val="18"/>
          <w:szCs w:val="18"/>
        </w:rPr>
        <w:t xml:space="preserve"> including CNNs, RNNs, and LSTM models for advanced data modeling and time-series forecasting.</w:t>
      </w:r>
    </w:p>
    <w:p w14:paraId="484B3402" w14:textId="77777777" w:rsidR="00B13B80" w:rsidRPr="00BB3712" w:rsidRDefault="00B13B80" w:rsidP="008B272E">
      <w:pPr>
        <w:pStyle w:val="NormalWeb"/>
        <w:numPr>
          <w:ilvl w:val="0"/>
          <w:numId w:val="26"/>
        </w:numPr>
        <w:tabs>
          <w:tab w:val="left" w:pos="420"/>
        </w:tabs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BB3712">
        <w:rPr>
          <w:rFonts w:asciiTheme="minorHAnsi" w:hAnsiTheme="minorHAnsi" w:cstheme="minorHAnsi"/>
          <w:sz w:val="18"/>
          <w:szCs w:val="18"/>
        </w:rPr>
        <w:t xml:space="preserve">Conducted </w:t>
      </w:r>
      <w:r w:rsidRPr="00BB3712">
        <w:rPr>
          <w:rStyle w:val="Strong"/>
          <w:rFonts w:asciiTheme="minorHAnsi" w:hAnsiTheme="minorHAnsi" w:cstheme="minorHAnsi"/>
          <w:sz w:val="18"/>
          <w:szCs w:val="18"/>
        </w:rPr>
        <w:t xml:space="preserve">A/B testing </w:t>
      </w:r>
      <w:r w:rsidRPr="00692E3F">
        <w:rPr>
          <w:rStyle w:val="Strong"/>
          <w:rFonts w:asciiTheme="minorHAnsi" w:hAnsiTheme="minorHAnsi" w:cstheme="minorHAnsi"/>
          <w:b w:val="0"/>
          <w:bCs w:val="0"/>
          <w:sz w:val="18"/>
          <w:szCs w:val="18"/>
        </w:rPr>
        <w:t>and</w:t>
      </w:r>
      <w:r w:rsidRPr="00BB3712">
        <w:rPr>
          <w:rStyle w:val="Strong"/>
          <w:rFonts w:asciiTheme="minorHAnsi" w:hAnsiTheme="minorHAnsi" w:cstheme="minorHAnsi"/>
          <w:sz w:val="18"/>
          <w:szCs w:val="18"/>
        </w:rPr>
        <w:t xml:space="preserve"> hypothesis validation</w:t>
      </w:r>
      <w:r w:rsidRPr="00BB3712">
        <w:rPr>
          <w:rFonts w:asciiTheme="minorHAnsi" w:hAnsiTheme="minorHAnsi" w:cstheme="minorHAnsi"/>
          <w:sz w:val="18"/>
          <w:szCs w:val="18"/>
        </w:rPr>
        <w:t xml:space="preserve"> on deployed ML models, ensuring robustness and reliability before full-scale rollouts.</w:t>
      </w:r>
    </w:p>
    <w:p w14:paraId="08170C38" w14:textId="77777777" w:rsidR="00B13B80" w:rsidRPr="00BB3712" w:rsidRDefault="00B13B80" w:rsidP="008B272E">
      <w:pPr>
        <w:pStyle w:val="NormalWeb"/>
        <w:numPr>
          <w:ilvl w:val="0"/>
          <w:numId w:val="26"/>
        </w:numPr>
        <w:tabs>
          <w:tab w:val="left" w:pos="420"/>
        </w:tabs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BB3712">
        <w:rPr>
          <w:rFonts w:asciiTheme="minorHAnsi" w:hAnsiTheme="minorHAnsi" w:cstheme="minorHAnsi"/>
          <w:sz w:val="18"/>
          <w:szCs w:val="18"/>
        </w:rPr>
        <w:t xml:space="preserve">Applied </w:t>
      </w:r>
      <w:r w:rsidRPr="00BB3712">
        <w:rPr>
          <w:rStyle w:val="Strong"/>
          <w:rFonts w:asciiTheme="minorHAnsi" w:hAnsiTheme="minorHAnsi" w:cstheme="minorHAnsi"/>
          <w:sz w:val="18"/>
          <w:szCs w:val="18"/>
        </w:rPr>
        <w:t>explainable AI (XAI)</w:t>
      </w:r>
      <w:r w:rsidRPr="00BB3712">
        <w:rPr>
          <w:rFonts w:asciiTheme="minorHAnsi" w:hAnsiTheme="minorHAnsi" w:cstheme="minorHAnsi"/>
          <w:sz w:val="18"/>
          <w:szCs w:val="18"/>
        </w:rPr>
        <w:t xml:space="preserve"> for model transparency, enabling clients to meet governance and audit requirements.</w:t>
      </w:r>
    </w:p>
    <w:p w14:paraId="773C6B80" w14:textId="77777777" w:rsidR="00B13B80" w:rsidRPr="00BB3712" w:rsidRDefault="00B13B80" w:rsidP="008B272E">
      <w:pPr>
        <w:pStyle w:val="NormalWeb"/>
        <w:numPr>
          <w:ilvl w:val="0"/>
          <w:numId w:val="26"/>
        </w:numPr>
        <w:tabs>
          <w:tab w:val="left" w:pos="420"/>
        </w:tabs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BB3712">
        <w:rPr>
          <w:rFonts w:asciiTheme="minorHAnsi" w:hAnsiTheme="minorHAnsi" w:cstheme="minorHAnsi"/>
          <w:sz w:val="18"/>
          <w:szCs w:val="18"/>
        </w:rPr>
        <w:t xml:space="preserve">Delivered </w:t>
      </w:r>
      <w:r w:rsidRPr="00BB3712">
        <w:rPr>
          <w:rStyle w:val="Strong"/>
          <w:rFonts w:asciiTheme="minorHAnsi" w:hAnsiTheme="minorHAnsi" w:cstheme="minorHAnsi"/>
          <w:sz w:val="18"/>
          <w:szCs w:val="18"/>
        </w:rPr>
        <w:t>predictive maintenance solutions</w:t>
      </w:r>
      <w:r w:rsidRPr="00BB3712">
        <w:rPr>
          <w:rFonts w:asciiTheme="minorHAnsi" w:hAnsiTheme="minorHAnsi" w:cstheme="minorHAnsi"/>
          <w:sz w:val="18"/>
          <w:szCs w:val="18"/>
        </w:rPr>
        <w:t xml:space="preserve"> for manufacturing clients using </w:t>
      </w:r>
      <w:r w:rsidRPr="00BB3712">
        <w:rPr>
          <w:rStyle w:val="Strong"/>
          <w:rFonts w:asciiTheme="minorHAnsi" w:hAnsiTheme="minorHAnsi" w:cstheme="minorHAnsi"/>
          <w:sz w:val="18"/>
          <w:szCs w:val="18"/>
        </w:rPr>
        <w:t>sensor data and ML models</w:t>
      </w:r>
      <w:r w:rsidRPr="00BB3712">
        <w:rPr>
          <w:rFonts w:asciiTheme="minorHAnsi" w:hAnsiTheme="minorHAnsi" w:cstheme="minorHAnsi"/>
          <w:sz w:val="18"/>
          <w:szCs w:val="18"/>
        </w:rPr>
        <w:t>, improving operational uptime.</w:t>
      </w:r>
    </w:p>
    <w:p w14:paraId="63F4FF50" w14:textId="77777777" w:rsidR="00B13B80" w:rsidRPr="00BB3712" w:rsidRDefault="00B13B80" w:rsidP="008B272E">
      <w:pPr>
        <w:pStyle w:val="NormalWeb"/>
        <w:numPr>
          <w:ilvl w:val="0"/>
          <w:numId w:val="26"/>
        </w:numPr>
        <w:tabs>
          <w:tab w:val="left" w:pos="420"/>
        </w:tabs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BB3712">
        <w:rPr>
          <w:rFonts w:asciiTheme="minorHAnsi" w:hAnsiTheme="minorHAnsi" w:cstheme="minorHAnsi"/>
          <w:sz w:val="18"/>
          <w:szCs w:val="18"/>
        </w:rPr>
        <w:t xml:space="preserve">Implemented </w:t>
      </w:r>
      <w:r w:rsidRPr="00BB3712">
        <w:rPr>
          <w:rStyle w:val="Strong"/>
          <w:rFonts w:asciiTheme="minorHAnsi" w:hAnsiTheme="minorHAnsi" w:cstheme="minorHAnsi"/>
          <w:sz w:val="18"/>
          <w:szCs w:val="18"/>
        </w:rPr>
        <w:t>graph-based ML solutions</w:t>
      </w:r>
      <w:r w:rsidRPr="00BB3712">
        <w:rPr>
          <w:rFonts w:asciiTheme="minorHAnsi" w:hAnsiTheme="minorHAnsi" w:cstheme="minorHAnsi"/>
          <w:sz w:val="18"/>
          <w:szCs w:val="18"/>
        </w:rPr>
        <w:t xml:space="preserve"> to detect hidden relationships in customer networks, supporting fraud prevention strategies.</w:t>
      </w:r>
    </w:p>
    <w:p w14:paraId="48F39CF8" w14:textId="77777777" w:rsidR="00B13B80" w:rsidRPr="00BB3712" w:rsidRDefault="00B13B80" w:rsidP="008B272E">
      <w:pPr>
        <w:pStyle w:val="NormalWeb"/>
        <w:numPr>
          <w:ilvl w:val="0"/>
          <w:numId w:val="26"/>
        </w:numPr>
        <w:tabs>
          <w:tab w:val="left" w:pos="420"/>
        </w:tabs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BB3712">
        <w:rPr>
          <w:rFonts w:asciiTheme="minorHAnsi" w:hAnsiTheme="minorHAnsi" w:cstheme="minorHAnsi"/>
          <w:sz w:val="18"/>
          <w:szCs w:val="18"/>
        </w:rPr>
        <w:lastRenderedPageBreak/>
        <w:t xml:space="preserve">Built </w:t>
      </w:r>
      <w:r w:rsidRPr="00BB3712">
        <w:rPr>
          <w:rStyle w:val="Strong"/>
          <w:rFonts w:asciiTheme="minorHAnsi" w:hAnsiTheme="minorHAnsi" w:cstheme="minorHAnsi"/>
          <w:sz w:val="18"/>
          <w:szCs w:val="18"/>
        </w:rPr>
        <w:t>interactive dashboards</w:t>
      </w:r>
      <w:r w:rsidRPr="00BB3712">
        <w:rPr>
          <w:rFonts w:asciiTheme="minorHAnsi" w:hAnsiTheme="minorHAnsi" w:cstheme="minorHAnsi"/>
          <w:sz w:val="18"/>
          <w:szCs w:val="18"/>
        </w:rPr>
        <w:t xml:space="preserve"> in </w:t>
      </w:r>
      <w:r w:rsidRPr="00BB3712">
        <w:rPr>
          <w:rStyle w:val="Strong"/>
          <w:rFonts w:asciiTheme="minorHAnsi" w:hAnsiTheme="minorHAnsi" w:cstheme="minorHAnsi"/>
          <w:sz w:val="18"/>
          <w:szCs w:val="18"/>
        </w:rPr>
        <w:t xml:space="preserve">Tableau </w:t>
      </w:r>
      <w:r w:rsidRPr="00692E3F">
        <w:rPr>
          <w:rStyle w:val="Strong"/>
          <w:rFonts w:asciiTheme="minorHAnsi" w:hAnsiTheme="minorHAnsi" w:cstheme="minorHAnsi"/>
          <w:b w:val="0"/>
          <w:bCs w:val="0"/>
          <w:sz w:val="18"/>
          <w:szCs w:val="18"/>
        </w:rPr>
        <w:t>and</w:t>
      </w:r>
      <w:r w:rsidRPr="00BB3712">
        <w:rPr>
          <w:rStyle w:val="Strong"/>
          <w:rFonts w:asciiTheme="minorHAnsi" w:hAnsiTheme="minorHAnsi" w:cstheme="minorHAnsi"/>
          <w:sz w:val="18"/>
          <w:szCs w:val="18"/>
        </w:rPr>
        <w:t xml:space="preserve"> Power BI</w:t>
      </w:r>
      <w:r w:rsidRPr="00BB3712">
        <w:rPr>
          <w:rFonts w:asciiTheme="minorHAnsi" w:hAnsiTheme="minorHAnsi" w:cstheme="minorHAnsi"/>
          <w:sz w:val="18"/>
          <w:szCs w:val="18"/>
        </w:rPr>
        <w:t xml:space="preserve"> for real-time monitoring of KPIs, fraud alerts, and predictive risk scores.</w:t>
      </w:r>
    </w:p>
    <w:p w14:paraId="44D9A811" w14:textId="77777777" w:rsidR="00B13B80" w:rsidRPr="00BB3712" w:rsidRDefault="00B13B80" w:rsidP="008B272E">
      <w:pPr>
        <w:pStyle w:val="NormalWeb"/>
        <w:numPr>
          <w:ilvl w:val="0"/>
          <w:numId w:val="26"/>
        </w:numPr>
        <w:tabs>
          <w:tab w:val="left" w:pos="420"/>
        </w:tabs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BB3712">
        <w:rPr>
          <w:rFonts w:asciiTheme="minorHAnsi" w:hAnsiTheme="minorHAnsi" w:cstheme="minorHAnsi"/>
          <w:sz w:val="18"/>
          <w:szCs w:val="18"/>
        </w:rPr>
        <w:t xml:space="preserve">Researched and applied </w:t>
      </w:r>
      <w:r w:rsidRPr="00BB3712">
        <w:rPr>
          <w:rStyle w:val="Strong"/>
          <w:rFonts w:asciiTheme="minorHAnsi" w:hAnsiTheme="minorHAnsi" w:cstheme="minorHAnsi"/>
          <w:sz w:val="18"/>
          <w:szCs w:val="18"/>
        </w:rPr>
        <w:t>deep learning techniques</w:t>
      </w:r>
      <w:r w:rsidRPr="00BB3712">
        <w:rPr>
          <w:rFonts w:asciiTheme="minorHAnsi" w:hAnsiTheme="minorHAnsi" w:cstheme="minorHAnsi"/>
          <w:sz w:val="18"/>
          <w:szCs w:val="18"/>
        </w:rPr>
        <w:t xml:space="preserve"> such as CNNs and RNNs to expand ML applications across finance and telecom.</w:t>
      </w:r>
    </w:p>
    <w:p w14:paraId="6D116313" w14:textId="77777777" w:rsidR="00B13B80" w:rsidRPr="00BB3712" w:rsidRDefault="00B13B80" w:rsidP="008B272E">
      <w:pPr>
        <w:pStyle w:val="NormalWeb"/>
        <w:numPr>
          <w:ilvl w:val="0"/>
          <w:numId w:val="26"/>
        </w:numPr>
        <w:tabs>
          <w:tab w:val="left" w:pos="420"/>
        </w:tabs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BB3712">
        <w:rPr>
          <w:rFonts w:asciiTheme="minorHAnsi" w:hAnsiTheme="minorHAnsi" w:cstheme="minorHAnsi"/>
          <w:sz w:val="18"/>
          <w:szCs w:val="18"/>
        </w:rPr>
        <w:t xml:space="preserve">Integrated </w:t>
      </w:r>
      <w:r w:rsidRPr="00BB3712">
        <w:rPr>
          <w:rStyle w:val="Strong"/>
          <w:rFonts w:asciiTheme="minorHAnsi" w:hAnsiTheme="minorHAnsi" w:cstheme="minorHAnsi"/>
          <w:sz w:val="18"/>
          <w:szCs w:val="18"/>
        </w:rPr>
        <w:t>MLOps practices</w:t>
      </w:r>
      <w:r w:rsidRPr="00BB3712">
        <w:rPr>
          <w:rFonts w:asciiTheme="minorHAnsi" w:hAnsiTheme="minorHAnsi" w:cstheme="minorHAnsi"/>
          <w:sz w:val="18"/>
          <w:szCs w:val="18"/>
        </w:rPr>
        <w:t xml:space="preserve"> with </w:t>
      </w:r>
      <w:r w:rsidRPr="00BB3712">
        <w:rPr>
          <w:rStyle w:val="Strong"/>
          <w:rFonts w:asciiTheme="minorHAnsi" w:hAnsiTheme="minorHAnsi" w:cstheme="minorHAnsi"/>
          <w:sz w:val="18"/>
          <w:szCs w:val="18"/>
        </w:rPr>
        <w:t>CI/CD pipelines</w:t>
      </w:r>
      <w:r w:rsidRPr="00BB3712">
        <w:rPr>
          <w:rFonts w:asciiTheme="minorHAnsi" w:hAnsiTheme="minorHAnsi" w:cstheme="minorHAnsi"/>
          <w:sz w:val="18"/>
          <w:szCs w:val="18"/>
        </w:rPr>
        <w:t>, reducing deployment cycles and increasing production readiness of ML systems.</w:t>
      </w:r>
    </w:p>
    <w:p w14:paraId="4F12B402" w14:textId="77777777" w:rsidR="00B13B80" w:rsidRPr="00BB3712" w:rsidRDefault="00B13B80" w:rsidP="008B272E">
      <w:pPr>
        <w:pStyle w:val="NormalWeb"/>
        <w:numPr>
          <w:ilvl w:val="0"/>
          <w:numId w:val="26"/>
        </w:numPr>
        <w:tabs>
          <w:tab w:val="left" w:pos="420"/>
        </w:tabs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BB3712">
        <w:rPr>
          <w:rFonts w:asciiTheme="minorHAnsi" w:hAnsiTheme="minorHAnsi" w:cstheme="minorHAnsi"/>
          <w:sz w:val="18"/>
          <w:szCs w:val="18"/>
        </w:rPr>
        <w:t xml:space="preserve">Collaborated on </w:t>
      </w:r>
      <w:r w:rsidRPr="00BB3712">
        <w:rPr>
          <w:rStyle w:val="Strong"/>
          <w:rFonts w:asciiTheme="minorHAnsi" w:hAnsiTheme="minorHAnsi" w:cstheme="minorHAnsi"/>
          <w:sz w:val="18"/>
          <w:szCs w:val="18"/>
        </w:rPr>
        <w:t>GenAI-driven knowledge systems</w:t>
      </w:r>
      <w:r w:rsidRPr="00BB3712">
        <w:rPr>
          <w:rFonts w:asciiTheme="minorHAnsi" w:hAnsiTheme="minorHAnsi" w:cstheme="minorHAnsi"/>
          <w:sz w:val="18"/>
          <w:szCs w:val="18"/>
        </w:rPr>
        <w:t xml:space="preserve"> for financial document summarization, enhancing efficiency in compliance departments.</w:t>
      </w:r>
    </w:p>
    <w:p w14:paraId="1B907DFB" w14:textId="77777777" w:rsidR="00B13B80" w:rsidRPr="00BB3712" w:rsidRDefault="00B13B80" w:rsidP="008B272E">
      <w:pPr>
        <w:pStyle w:val="NormalWeb"/>
        <w:numPr>
          <w:ilvl w:val="0"/>
          <w:numId w:val="26"/>
        </w:numPr>
        <w:tabs>
          <w:tab w:val="left" w:pos="420"/>
        </w:tabs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BB3712">
        <w:rPr>
          <w:rFonts w:asciiTheme="minorHAnsi" w:hAnsiTheme="minorHAnsi" w:cstheme="minorHAnsi"/>
          <w:sz w:val="18"/>
          <w:szCs w:val="18"/>
        </w:rPr>
        <w:t xml:space="preserve">Trained and mentored junior data scientists on </w:t>
      </w:r>
      <w:r w:rsidRPr="00BB3712">
        <w:rPr>
          <w:rStyle w:val="Strong"/>
          <w:rFonts w:asciiTheme="minorHAnsi" w:hAnsiTheme="minorHAnsi" w:cstheme="minorHAnsi"/>
          <w:sz w:val="18"/>
          <w:szCs w:val="18"/>
        </w:rPr>
        <w:t>best practices in ML pipelines, data governance, and model validation techniques</w:t>
      </w:r>
      <w:r w:rsidRPr="00BB3712">
        <w:rPr>
          <w:rFonts w:asciiTheme="minorHAnsi" w:hAnsiTheme="minorHAnsi" w:cstheme="minorHAnsi"/>
          <w:sz w:val="18"/>
          <w:szCs w:val="18"/>
        </w:rPr>
        <w:t>.</w:t>
      </w:r>
    </w:p>
    <w:p w14:paraId="113DC414" w14:textId="77777777" w:rsidR="00B13B80" w:rsidRPr="00BB3712" w:rsidRDefault="00B13B80" w:rsidP="008B272E">
      <w:pPr>
        <w:pStyle w:val="NormalWeb"/>
        <w:numPr>
          <w:ilvl w:val="0"/>
          <w:numId w:val="26"/>
        </w:numPr>
        <w:tabs>
          <w:tab w:val="left" w:pos="420"/>
        </w:tabs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BB3712">
        <w:rPr>
          <w:rFonts w:asciiTheme="minorHAnsi" w:hAnsiTheme="minorHAnsi" w:cstheme="minorHAnsi"/>
          <w:sz w:val="18"/>
          <w:szCs w:val="18"/>
        </w:rPr>
        <w:t xml:space="preserve">Applied </w:t>
      </w:r>
      <w:r w:rsidRPr="00BB3712">
        <w:rPr>
          <w:rStyle w:val="Strong"/>
          <w:rFonts w:asciiTheme="minorHAnsi" w:hAnsiTheme="minorHAnsi" w:cstheme="minorHAnsi"/>
          <w:sz w:val="18"/>
          <w:szCs w:val="18"/>
        </w:rPr>
        <w:t>fairness and bias detection frameworks</w:t>
      </w:r>
      <w:r w:rsidRPr="00BB3712">
        <w:rPr>
          <w:rFonts w:asciiTheme="minorHAnsi" w:hAnsiTheme="minorHAnsi" w:cstheme="minorHAnsi"/>
          <w:sz w:val="18"/>
          <w:szCs w:val="18"/>
        </w:rPr>
        <w:t xml:space="preserve"> to financial ML models, ensuring ethical and responsible use of AI.</w:t>
      </w:r>
    </w:p>
    <w:p w14:paraId="0997E818" w14:textId="77777777" w:rsidR="00B13B80" w:rsidRPr="00BB3712" w:rsidRDefault="00B13B80" w:rsidP="008B272E">
      <w:pPr>
        <w:pStyle w:val="NormalWeb"/>
        <w:numPr>
          <w:ilvl w:val="0"/>
          <w:numId w:val="26"/>
        </w:numPr>
        <w:tabs>
          <w:tab w:val="left" w:pos="420"/>
        </w:tabs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BB3712">
        <w:rPr>
          <w:rFonts w:asciiTheme="minorHAnsi" w:hAnsiTheme="minorHAnsi" w:cstheme="minorHAnsi"/>
          <w:sz w:val="18"/>
          <w:szCs w:val="18"/>
        </w:rPr>
        <w:t xml:space="preserve">Developed </w:t>
      </w:r>
      <w:r w:rsidRPr="00BB3712">
        <w:rPr>
          <w:rStyle w:val="Strong"/>
          <w:rFonts w:asciiTheme="minorHAnsi" w:hAnsiTheme="minorHAnsi" w:cstheme="minorHAnsi"/>
          <w:sz w:val="18"/>
          <w:szCs w:val="18"/>
        </w:rPr>
        <w:t>semantic search applications</w:t>
      </w:r>
      <w:r w:rsidRPr="00BB3712">
        <w:rPr>
          <w:rFonts w:asciiTheme="minorHAnsi" w:hAnsiTheme="minorHAnsi" w:cstheme="minorHAnsi"/>
          <w:sz w:val="18"/>
          <w:szCs w:val="18"/>
        </w:rPr>
        <w:t xml:space="preserve"> with </w:t>
      </w:r>
      <w:r w:rsidRPr="00BB3712">
        <w:rPr>
          <w:rStyle w:val="Strong"/>
          <w:rFonts w:asciiTheme="minorHAnsi" w:hAnsiTheme="minorHAnsi" w:cstheme="minorHAnsi"/>
          <w:sz w:val="18"/>
          <w:szCs w:val="18"/>
        </w:rPr>
        <w:t>vector databases</w:t>
      </w:r>
      <w:r w:rsidRPr="00BB3712">
        <w:rPr>
          <w:rFonts w:asciiTheme="minorHAnsi" w:hAnsiTheme="minorHAnsi" w:cstheme="minorHAnsi"/>
          <w:sz w:val="18"/>
          <w:szCs w:val="18"/>
        </w:rPr>
        <w:t>, enabling clients to quickly retrieve critical financial insights.</w:t>
      </w:r>
    </w:p>
    <w:p w14:paraId="23AF965F" w14:textId="77777777" w:rsidR="00B13B80" w:rsidRPr="00BB3712" w:rsidRDefault="00B13B80" w:rsidP="008B272E">
      <w:pPr>
        <w:pStyle w:val="NormalWeb"/>
        <w:numPr>
          <w:ilvl w:val="0"/>
          <w:numId w:val="26"/>
        </w:numPr>
        <w:tabs>
          <w:tab w:val="left" w:pos="420"/>
        </w:tabs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BB3712">
        <w:rPr>
          <w:rFonts w:asciiTheme="minorHAnsi" w:hAnsiTheme="minorHAnsi" w:cstheme="minorHAnsi"/>
          <w:sz w:val="18"/>
          <w:szCs w:val="18"/>
        </w:rPr>
        <w:t xml:space="preserve">Produced </w:t>
      </w:r>
      <w:r w:rsidRPr="00BB3712">
        <w:rPr>
          <w:rStyle w:val="Strong"/>
          <w:rFonts w:asciiTheme="minorHAnsi" w:hAnsiTheme="minorHAnsi" w:cstheme="minorHAnsi"/>
          <w:sz w:val="18"/>
          <w:szCs w:val="18"/>
        </w:rPr>
        <w:t>executive presentations</w:t>
      </w:r>
      <w:r w:rsidRPr="00BB3712">
        <w:rPr>
          <w:rFonts w:asciiTheme="minorHAnsi" w:hAnsiTheme="minorHAnsi" w:cstheme="minorHAnsi"/>
          <w:sz w:val="18"/>
          <w:szCs w:val="18"/>
        </w:rPr>
        <w:t xml:space="preserve"> that demonstrated ROI from AI initiatives, influencing client adoption of advanced analytics solutions.</w:t>
      </w:r>
    </w:p>
    <w:p w14:paraId="22287016" w14:textId="77777777" w:rsidR="00B13B80" w:rsidRPr="00BB3712" w:rsidRDefault="00B13B80" w:rsidP="00BB3712">
      <w:pPr>
        <w:pStyle w:val="NormalWeb"/>
        <w:spacing w:before="100" w:after="100"/>
        <w:ind w:left="45" w:hangingChars="25" w:hanging="45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BB3712">
        <w:rPr>
          <w:rStyle w:val="Strong"/>
          <w:rFonts w:asciiTheme="minorHAnsi" w:hAnsiTheme="minorHAnsi" w:cstheme="minorHAnsi"/>
          <w:sz w:val="18"/>
          <w:szCs w:val="18"/>
        </w:rPr>
        <w:t>Environment:</w:t>
      </w:r>
      <w:r w:rsidRPr="00BB3712">
        <w:rPr>
          <w:rFonts w:asciiTheme="minorHAnsi" w:hAnsiTheme="minorHAnsi" w:cstheme="minorHAnsi"/>
          <w:sz w:val="18"/>
          <w:szCs w:val="18"/>
        </w:rPr>
        <w:t xml:space="preserve"> Python, R, Spark, Hive, Azure ML, Power BI, SQL Server, Scikit-learn, Pandas, NumPy.</w:t>
      </w:r>
    </w:p>
    <w:p w14:paraId="36283C3B" w14:textId="77777777" w:rsidR="00B13B80" w:rsidRPr="00BB3712" w:rsidRDefault="00B13B80" w:rsidP="00A3374F">
      <w:pPr>
        <w:contextualSpacing/>
        <w:rPr>
          <w:rFonts w:cstheme="minorHAnsi"/>
          <w:b/>
          <w:bCs/>
          <w:sz w:val="18"/>
          <w:szCs w:val="18"/>
        </w:rPr>
      </w:pPr>
    </w:p>
    <w:p w14:paraId="45B96E6F" w14:textId="5EC2C78E" w:rsidR="00A3374F" w:rsidRPr="00BB3712" w:rsidRDefault="003358C2" w:rsidP="00A3374F">
      <w:pPr>
        <w:contextualSpacing/>
        <w:rPr>
          <w:rFonts w:cstheme="minorHAnsi"/>
          <w:b/>
          <w:bCs/>
          <w:sz w:val="18"/>
          <w:szCs w:val="18"/>
        </w:rPr>
      </w:pPr>
      <w:r w:rsidRPr="00BB3712">
        <w:rPr>
          <w:rFonts w:cstheme="minorHAnsi"/>
          <w:b/>
          <w:bCs/>
          <w:sz w:val="18"/>
          <w:szCs w:val="18"/>
        </w:rPr>
        <w:t>Client:</w:t>
      </w:r>
      <w:r w:rsidR="000A033D" w:rsidRPr="00BB3712">
        <w:rPr>
          <w:rFonts w:eastAsia="Times New Roman" w:cstheme="minorHAnsi"/>
          <w:b/>
          <w:bCs/>
          <w:color w:val="1F1F1F"/>
          <w:sz w:val="18"/>
          <w:szCs w:val="18"/>
        </w:rPr>
        <w:t xml:space="preserve"> </w:t>
      </w:r>
      <w:r w:rsidR="00A3374F" w:rsidRPr="00BB3712">
        <w:rPr>
          <w:rFonts w:cstheme="minorHAnsi"/>
          <w:b/>
          <w:bCs/>
          <w:sz w:val="18"/>
          <w:szCs w:val="18"/>
        </w:rPr>
        <w:t xml:space="preserve">Techasoft- India                                                          </w:t>
      </w:r>
      <w:r w:rsidR="00C9702F">
        <w:rPr>
          <w:rFonts w:cstheme="minorHAnsi"/>
          <w:b/>
          <w:bCs/>
          <w:sz w:val="18"/>
          <w:szCs w:val="18"/>
        </w:rPr>
        <w:t xml:space="preserve">                      </w:t>
      </w:r>
      <w:r w:rsidR="00A3374F" w:rsidRPr="00BB3712">
        <w:rPr>
          <w:rFonts w:cstheme="minorHAnsi"/>
          <w:b/>
          <w:bCs/>
          <w:sz w:val="18"/>
          <w:szCs w:val="18"/>
        </w:rPr>
        <w:t xml:space="preserve">  Jun 201</w:t>
      </w:r>
      <w:r w:rsidR="00414EC1">
        <w:rPr>
          <w:rFonts w:cstheme="minorHAnsi"/>
          <w:b/>
          <w:bCs/>
          <w:sz w:val="18"/>
          <w:szCs w:val="18"/>
        </w:rPr>
        <w:t>6</w:t>
      </w:r>
      <w:r w:rsidR="00A3374F" w:rsidRPr="00BB3712">
        <w:rPr>
          <w:rFonts w:cstheme="minorHAnsi"/>
          <w:b/>
          <w:bCs/>
          <w:sz w:val="18"/>
          <w:szCs w:val="18"/>
        </w:rPr>
        <w:t xml:space="preserve"> – Oct 2018</w:t>
      </w:r>
    </w:p>
    <w:p w14:paraId="268FB1BE" w14:textId="2D0E138F" w:rsidR="003358C2" w:rsidRPr="00BB3712" w:rsidRDefault="003358C2" w:rsidP="003358C2">
      <w:pPr>
        <w:contextualSpacing/>
        <w:rPr>
          <w:rFonts w:cstheme="minorHAnsi"/>
          <w:sz w:val="18"/>
          <w:szCs w:val="18"/>
          <w:lang w:val="pt-PT"/>
        </w:rPr>
      </w:pPr>
      <w:r w:rsidRPr="00BB3712">
        <w:rPr>
          <w:rFonts w:cstheme="minorHAnsi"/>
          <w:b/>
          <w:bCs/>
          <w:sz w:val="18"/>
          <w:szCs w:val="18"/>
        </w:rPr>
        <w:t>Role:</w:t>
      </w:r>
      <w:r w:rsidR="00A7064E" w:rsidRPr="00BB3712">
        <w:rPr>
          <w:rFonts w:cstheme="minorHAnsi"/>
          <w:b/>
          <w:bCs/>
          <w:sz w:val="18"/>
          <w:szCs w:val="18"/>
        </w:rPr>
        <w:t xml:space="preserve"> Software </w:t>
      </w:r>
      <w:r w:rsidR="002E3427">
        <w:rPr>
          <w:rFonts w:cstheme="minorHAnsi"/>
          <w:b/>
          <w:bCs/>
          <w:sz w:val="18"/>
          <w:szCs w:val="18"/>
        </w:rPr>
        <w:t>Developer</w:t>
      </w:r>
      <w:r w:rsidRPr="00BB3712">
        <w:rPr>
          <w:rFonts w:cstheme="minorHAnsi"/>
          <w:b/>
          <w:bCs/>
          <w:sz w:val="18"/>
          <w:szCs w:val="18"/>
        </w:rPr>
        <w:tab/>
      </w:r>
    </w:p>
    <w:p w14:paraId="1F85048D" w14:textId="77777777" w:rsidR="003358C2" w:rsidRPr="00BB3712" w:rsidRDefault="003358C2" w:rsidP="003358C2">
      <w:pPr>
        <w:contextualSpacing/>
        <w:rPr>
          <w:rFonts w:cstheme="minorHAnsi"/>
          <w:sz w:val="18"/>
          <w:szCs w:val="18"/>
          <w:lang w:val="pt-PT"/>
        </w:rPr>
      </w:pPr>
      <w:r w:rsidRPr="00BB3712">
        <w:rPr>
          <w:rFonts w:cstheme="minorHAnsi"/>
          <w:b/>
          <w:bCs/>
          <w:sz w:val="18"/>
          <w:szCs w:val="18"/>
        </w:rPr>
        <w:t xml:space="preserve">Responsibilities: </w:t>
      </w:r>
      <w:r w:rsidRPr="00BB3712">
        <w:rPr>
          <w:rFonts w:cstheme="minorHAnsi"/>
          <w:b/>
          <w:bCs/>
          <w:sz w:val="18"/>
          <w:szCs w:val="18"/>
        </w:rPr>
        <w:tab/>
      </w:r>
    </w:p>
    <w:p w14:paraId="4D0C6B04" w14:textId="77777777" w:rsidR="003358C2" w:rsidRPr="00BB3712" w:rsidRDefault="003358C2" w:rsidP="003358C2">
      <w:pPr>
        <w:numPr>
          <w:ilvl w:val="0"/>
          <w:numId w:val="17"/>
        </w:numPr>
        <w:contextualSpacing/>
        <w:jc w:val="both"/>
        <w:rPr>
          <w:rFonts w:cstheme="minorHAnsi"/>
          <w:sz w:val="18"/>
          <w:szCs w:val="18"/>
        </w:rPr>
      </w:pPr>
      <w:r w:rsidRPr="00BB3712">
        <w:rPr>
          <w:rFonts w:cstheme="minorHAnsi"/>
          <w:sz w:val="18"/>
          <w:szCs w:val="18"/>
        </w:rPr>
        <w:t>Participated in the complete SDLC process and used PHP to develop website functionality.</w:t>
      </w:r>
    </w:p>
    <w:p w14:paraId="70725177" w14:textId="77777777" w:rsidR="003358C2" w:rsidRPr="00BB3712" w:rsidRDefault="003358C2" w:rsidP="003358C2">
      <w:pPr>
        <w:numPr>
          <w:ilvl w:val="0"/>
          <w:numId w:val="17"/>
        </w:numPr>
        <w:contextualSpacing/>
        <w:jc w:val="both"/>
        <w:rPr>
          <w:rFonts w:cstheme="minorHAnsi"/>
          <w:sz w:val="18"/>
          <w:szCs w:val="18"/>
        </w:rPr>
      </w:pPr>
      <w:r w:rsidRPr="00BB3712">
        <w:rPr>
          <w:rFonts w:cstheme="minorHAnsi"/>
          <w:sz w:val="18"/>
          <w:szCs w:val="18"/>
        </w:rPr>
        <w:t xml:space="preserve">Designed and developed the UI of the website using </w:t>
      </w:r>
      <w:r w:rsidRPr="00BB3712">
        <w:rPr>
          <w:rFonts w:cstheme="minorHAnsi"/>
          <w:b/>
          <w:bCs/>
          <w:sz w:val="18"/>
          <w:szCs w:val="18"/>
        </w:rPr>
        <w:t>HTML, XHTML, AJAX, CSS</w:t>
      </w:r>
      <w:r w:rsidRPr="00BB3712">
        <w:rPr>
          <w:rFonts w:cstheme="minorHAnsi"/>
          <w:sz w:val="18"/>
          <w:szCs w:val="18"/>
        </w:rPr>
        <w:t xml:space="preserve">, and </w:t>
      </w:r>
      <w:r w:rsidRPr="00BB3712">
        <w:rPr>
          <w:rFonts w:cstheme="minorHAnsi"/>
          <w:b/>
          <w:bCs/>
          <w:sz w:val="18"/>
          <w:szCs w:val="18"/>
        </w:rPr>
        <w:t>JavaScript</w:t>
      </w:r>
      <w:r w:rsidRPr="00BB3712">
        <w:rPr>
          <w:rFonts w:cstheme="minorHAnsi"/>
          <w:sz w:val="18"/>
          <w:szCs w:val="18"/>
        </w:rPr>
        <w:t>.</w:t>
      </w:r>
    </w:p>
    <w:p w14:paraId="6CAC3A57" w14:textId="77777777" w:rsidR="003358C2" w:rsidRPr="00BB3712" w:rsidRDefault="003358C2" w:rsidP="003358C2">
      <w:pPr>
        <w:numPr>
          <w:ilvl w:val="0"/>
          <w:numId w:val="17"/>
        </w:numPr>
        <w:contextualSpacing/>
        <w:jc w:val="both"/>
        <w:rPr>
          <w:rFonts w:cstheme="minorHAnsi"/>
          <w:sz w:val="18"/>
          <w:szCs w:val="18"/>
        </w:rPr>
      </w:pPr>
      <w:r w:rsidRPr="00BB3712">
        <w:rPr>
          <w:rFonts w:cstheme="minorHAnsi"/>
          <w:sz w:val="18"/>
          <w:szCs w:val="18"/>
        </w:rPr>
        <w:t xml:space="preserve">Developed entire frontend and backend modules using Python on </w:t>
      </w:r>
      <w:r w:rsidRPr="00BB3712">
        <w:rPr>
          <w:rFonts w:cstheme="minorHAnsi"/>
          <w:b/>
          <w:bCs/>
          <w:sz w:val="18"/>
          <w:szCs w:val="18"/>
        </w:rPr>
        <w:t>Django</w:t>
      </w:r>
      <w:r w:rsidRPr="00BB3712">
        <w:rPr>
          <w:rFonts w:cstheme="minorHAnsi"/>
          <w:sz w:val="18"/>
          <w:szCs w:val="18"/>
        </w:rPr>
        <w:t xml:space="preserve"> Web Framework.</w:t>
      </w:r>
    </w:p>
    <w:p w14:paraId="32954EA4" w14:textId="24F6A9DE" w:rsidR="00A3374F" w:rsidRPr="00BB3712" w:rsidRDefault="003358C2" w:rsidP="003358C2">
      <w:pPr>
        <w:numPr>
          <w:ilvl w:val="0"/>
          <w:numId w:val="17"/>
        </w:numPr>
        <w:contextualSpacing/>
        <w:jc w:val="both"/>
        <w:rPr>
          <w:rFonts w:cstheme="minorHAnsi"/>
          <w:sz w:val="18"/>
          <w:szCs w:val="18"/>
        </w:rPr>
      </w:pPr>
      <w:r w:rsidRPr="00BB3712">
        <w:rPr>
          <w:rFonts w:cstheme="minorHAnsi"/>
          <w:sz w:val="18"/>
          <w:szCs w:val="18"/>
        </w:rPr>
        <w:t>Designed and developed data management system using MySQL</w:t>
      </w:r>
      <w:r w:rsidR="00A3374F" w:rsidRPr="00BB3712">
        <w:rPr>
          <w:rFonts w:cstheme="minorHAnsi"/>
          <w:sz w:val="18"/>
          <w:szCs w:val="18"/>
        </w:rPr>
        <w:t>.</w:t>
      </w:r>
      <w:r w:rsidRPr="00BB3712">
        <w:rPr>
          <w:rFonts w:cstheme="minorHAnsi"/>
          <w:sz w:val="18"/>
          <w:szCs w:val="18"/>
        </w:rPr>
        <w:t xml:space="preserve"> </w:t>
      </w:r>
    </w:p>
    <w:p w14:paraId="2646FC0A" w14:textId="38F0805B" w:rsidR="003358C2" w:rsidRPr="00BB3712" w:rsidRDefault="003358C2" w:rsidP="003358C2">
      <w:pPr>
        <w:numPr>
          <w:ilvl w:val="0"/>
          <w:numId w:val="17"/>
        </w:numPr>
        <w:contextualSpacing/>
        <w:jc w:val="both"/>
        <w:rPr>
          <w:rFonts w:cstheme="minorHAnsi"/>
          <w:sz w:val="18"/>
          <w:szCs w:val="18"/>
        </w:rPr>
      </w:pPr>
      <w:r w:rsidRPr="00BB3712">
        <w:rPr>
          <w:rFonts w:cstheme="minorHAnsi"/>
          <w:sz w:val="18"/>
          <w:szCs w:val="18"/>
        </w:rPr>
        <w:t xml:space="preserve">Built application logic using </w:t>
      </w:r>
      <w:r w:rsidRPr="00BB3712">
        <w:rPr>
          <w:rFonts w:cstheme="minorHAnsi"/>
          <w:b/>
          <w:bCs/>
          <w:sz w:val="18"/>
          <w:szCs w:val="18"/>
        </w:rPr>
        <w:t>Python</w:t>
      </w:r>
      <w:r w:rsidRPr="00BB3712">
        <w:rPr>
          <w:rFonts w:cstheme="minorHAnsi"/>
          <w:sz w:val="18"/>
          <w:szCs w:val="18"/>
        </w:rPr>
        <w:t>.</w:t>
      </w:r>
    </w:p>
    <w:p w14:paraId="0C3FDCC9" w14:textId="77777777" w:rsidR="003358C2" w:rsidRPr="00BB3712" w:rsidRDefault="003358C2" w:rsidP="003358C2">
      <w:pPr>
        <w:numPr>
          <w:ilvl w:val="0"/>
          <w:numId w:val="17"/>
        </w:numPr>
        <w:contextualSpacing/>
        <w:jc w:val="both"/>
        <w:rPr>
          <w:rFonts w:cstheme="minorHAnsi"/>
          <w:sz w:val="18"/>
          <w:szCs w:val="18"/>
        </w:rPr>
      </w:pPr>
      <w:r w:rsidRPr="00BB3712">
        <w:rPr>
          <w:rFonts w:cstheme="minorHAnsi"/>
          <w:sz w:val="18"/>
          <w:szCs w:val="18"/>
        </w:rPr>
        <w:t>Provided GUI utilizing PyQt for the end user to create, modify and view reports based on client data.</w:t>
      </w:r>
    </w:p>
    <w:p w14:paraId="0905B3A2" w14:textId="77777777" w:rsidR="003358C2" w:rsidRPr="00BB3712" w:rsidRDefault="003358C2" w:rsidP="003358C2">
      <w:pPr>
        <w:numPr>
          <w:ilvl w:val="0"/>
          <w:numId w:val="17"/>
        </w:numPr>
        <w:contextualSpacing/>
        <w:jc w:val="both"/>
        <w:rPr>
          <w:rFonts w:cstheme="minorHAnsi"/>
          <w:sz w:val="18"/>
          <w:szCs w:val="18"/>
        </w:rPr>
      </w:pPr>
      <w:r w:rsidRPr="00BB3712">
        <w:rPr>
          <w:rFonts w:cstheme="minorHAnsi"/>
          <w:sz w:val="18"/>
          <w:szCs w:val="18"/>
        </w:rPr>
        <w:t>Angular.js is used to build efficient backend for client web application.</w:t>
      </w:r>
    </w:p>
    <w:p w14:paraId="3AC91290" w14:textId="76951D8F" w:rsidR="003358C2" w:rsidRPr="00BB3712" w:rsidRDefault="003358C2" w:rsidP="003358C2">
      <w:pPr>
        <w:numPr>
          <w:ilvl w:val="0"/>
          <w:numId w:val="17"/>
        </w:numPr>
        <w:contextualSpacing/>
        <w:jc w:val="both"/>
        <w:rPr>
          <w:rFonts w:cstheme="minorHAnsi"/>
          <w:sz w:val="18"/>
          <w:szCs w:val="18"/>
        </w:rPr>
      </w:pPr>
      <w:r w:rsidRPr="00BB3712">
        <w:rPr>
          <w:rFonts w:cstheme="minorHAnsi"/>
          <w:sz w:val="18"/>
          <w:szCs w:val="18"/>
        </w:rPr>
        <w:t>Expertise in Service Oriented Architecture (</w:t>
      </w:r>
      <w:r w:rsidRPr="00A473DB">
        <w:rPr>
          <w:rFonts w:cstheme="minorHAnsi"/>
          <w:b/>
          <w:bCs/>
          <w:sz w:val="18"/>
          <w:szCs w:val="18"/>
        </w:rPr>
        <w:t>SOA</w:t>
      </w:r>
      <w:r w:rsidRPr="00BB3712">
        <w:rPr>
          <w:rFonts w:cstheme="minorHAnsi"/>
          <w:sz w:val="18"/>
          <w:szCs w:val="18"/>
        </w:rPr>
        <w:t xml:space="preserve">) and its related technologies like </w:t>
      </w:r>
      <w:r w:rsidRPr="00BB3712">
        <w:rPr>
          <w:rFonts w:cstheme="minorHAnsi"/>
          <w:b/>
          <w:bCs/>
          <w:sz w:val="18"/>
          <w:szCs w:val="18"/>
        </w:rPr>
        <w:t>Web Services</w:t>
      </w:r>
      <w:r w:rsidRPr="00BB3712">
        <w:rPr>
          <w:rFonts w:cstheme="minorHAnsi"/>
          <w:sz w:val="18"/>
          <w:szCs w:val="18"/>
        </w:rPr>
        <w:t xml:space="preserve">, </w:t>
      </w:r>
      <w:r w:rsidRPr="00BB3712">
        <w:rPr>
          <w:rFonts w:cstheme="minorHAnsi"/>
          <w:b/>
          <w:bCs/>
          <w:sz w:val="18"/>
          <w:szCs w:val="18"/>
        </w:rPr>
        <w:t>BPEL</w:t>
      </w:r>
      <w:r w:rsidRPr="00BB3712">
        <w:rPr>
          <w:rFonts w:cstheme="minorHAnsi"/>
          <w:sz w:val="18"/>
          <w:szCs w:val="18"/>
        </w:rPr>
        <w:t xml:space="preserve">, </w:t>
      </w:r>
      <w:r w:rsidRPr="00BB3712">
        <w:rPr>
          <w:rFonts w:cstheme="minorHAnsi"/>
          <w:b/>
          <w:bCs/>
          <w:sz w:val="18"/>
          <w:szCs w:val="18"/>
        </w:rPr>
        <w:t>WSDLs</w:t>
      </w:r>
      <w:r w:rsidRPr="00BB3712">
        <w:rPr>
          <w:rFonts w:cstheme="minorHAnsi"/>
          <w:sz w:val="18"/>
          <w:szCs w:val="18"/>
        </w:rPr>
        <w:t xml:space="preserve">, </w:t>
      </w:r>
      <w:r w:rsidRPr="00BB3712">
        <w:rPr>
          <w:rFonts w:cstheme="minorHAnsi"/>
          <w:b/>
          <w:bCs/>
          <w:sz w:val="18"/>
          <w:szCs w:val="18"/>
        </w:rPr>
        <w:t>SOAP</w:t>
      </w:r>
      <w:r w:rsidRPr="00BB3712">
        <w:rPr>
          <w:rFonts w:cstheme="minorHAnsi"/>
          <w:sz w:val="18"/>
          <w:szCs w:val="18"/>
        </w:rPr>
        <w:t xml:space="preserve">, </w:t>
      </w:r>
      <w:r w:rsidRPr="00BB3712">
        <w:rPr>
          <w:rFonts w:cstheme="minorHAnsi"/>
          <w:b/>
          <w:bCs/>
          <w:sz w:val="18"/>
          <w:szCs w:val="18"/>
        </w:rPr>
        <w:t>XML</w:t>
      </w:r>
      <w:r w:rsidRPr="00BB3712">
        <w:rPr>
          <w:rFonts w:cstheme="minorHAnsi"/>
          <w:sz w:val="18"/>
          <w:szCs w:val="18"/>
        </w:rPr>
        <w:t>,</w:t>
      </w:r>
      <w:r w:rsidRPr="00BB3712">
        <w:rPr>
          <w:rFonts w:cstheme="minorHAnsi"/>
          <w:b/>
          <w:bCs/>
          <w:sz w:val="18"/>
          <w:szCs w:val="18"/>
        </w:rPr>
        <w:t xml:space="preserve"> XSD</w:t>
      </w:r>
      <w:r w:rsidRPr="00BB3712">
        <w:rPr>
          <w:rFonts w:cstheme="minorHAnsi"/>
          <w:sz w:val="18"/>
          <w:szCs w:val="18"/>
        </w:rPr>
        <w:t xml:space="preserve">, </w:t>
      </w:r>
      <w:r w:rsidRPr="00BB3712">
        <w:rPr>
          <w:rFonts w:cstheme="minorHAnsi"/>
          <w:b/>
          <w:bCs/>
          <w:sz w:val="18"/>
          <w:szCs w:val="18"/>
        </w:rPr>
        <w:t xml:space="preserve">XSLT </w:t>
      </w:r>
      <w:r w:rsidRPr="00BB3712">
        <w:rPr>
          <w:rFonts w:cstheme="minorHAnsi"/>
          <w:sz w:val="18"/>
          <w:szCs w:val="18"/>
        </w:rPr>
        <w:t>etc.</w:t>
      </w:r>
    </w:p>
    <w:p w14:paraId="4ED9E771" w14:textId="77777777" w:rsidR="003358C2" w:rsidRPr="00BB3712" w:rsidRDefault="003358C2" w:rsidP="003358C2">
      <w:pPr>
        <w:numPr>
          <w:ilvl w:val="0"/>
          <w:numId w:val="17"/>
        </w:numPr>
        <w:contextualSpacing/>
        <w:jc w:val="both"/>
        <w:rPr>
          <w:rFonts w:cstheme="minorHAnsi"/>
          <w:sz w:val="18"/>
          <w:szCs w:val="18"/>
        </w:rPr>
      </w:pPr>
      <w:r w:rsidRPr="00BB3712">
        <w:rPr>
          <w:rFonts w:cstheme="minorHAnsi"/>
          <w:sz w:val="18"/>
          <w:szCs w:val="18"/>
        </w:rPr>
        <w:t>Participated in requirement gathering and worked closely with the architect in designing and modeling.</w:t>
      </w:r>
    </w:p>
    <w:p w14:paraId="1890BEAF" w14:textId="77777777" w:rsidR="003358C2" w:rsidRPr="00BB3712" w:rsidRDefault="003358C2" w:rsidP="003358C2">
      <w:pPr>
        <w:numPr>
          <w:ilvl w:val="0"/>
          <w:numId w:val="17"/>
        </w:numPr>
        <w:contextualSpacing/>
        <w:jc w:val="both"/>
        <w:rPr>
          <w:rFonts w:cstheme="minorHAnsi"/>
          <w:sz w:val="18"/>
          <w:szCs w:val="18"/>
        </w:rPr>
      </w:pPr>
      <w:r w:rsidRPr="00BB3712">
        <w:rPr>
          <w:rFonts w:cstheme="minorHAnsi"/>
          <w:sz w:val="18"/>
          <w:szCs w:val="18"/>
        </w:rPr>
        <w:t xml:space="preserve">Worked on development of </w:t>
      </w:r>
      <w:r w:rsidRPr="00BB3712">
        <w:rPr>
          <w:rFonts w:cstheme="minorHAnsi"/>
          <w:b/>
          <w:bCs/>
          <w:sz w:val="18"/>
          <w:szCs w:val="18"/>
        </w:rPr>
        <w:t>SQL</w:t>
      </w:r>
      <w:r w:rsidRPr="00BB3712">
        <w:rPr>
          <w:rFonts w:cstheme="minorHAnsi"/>
          <w:sz w:val="18"/>
          <w:szCs w:val="18"/>
        </w:rPr>
        <w:t xml:space="preserve"> and stored procedures on </w:t>
      </w:r>
      <w:r w:rsidRPr="00A473DB">
        <w:rPr>
          <w:rFonts w:cstheme="minorHAnsi"/>
          <w:b/>
          <w:bCs/>
          <w:sz w:val="18"/>
          <w:szCs w:val="18"/>
        </w:rPr>
        <w:t>MYSQL</w:t>
      </w:r>
      <w:r w:rsidRPr="00BB3712">
        <w:rPr>
          <w:rFonts w:cstheme="minorHAnsi"/>
          <w:sz w:val="18"/>
          <w:szCs w:val="18"/>
        </w:rPr>
        <w:t>.</w:t>
      </w:r>
    </w:p>
    <w:p w14:paraId="03EFF0E2" w14:textId="77777777" w:rsidR="003358C2" w:rsidRPr="00BB3712" w:rsidRDefault="003358C2" w:rsidP="003358C2">
      <w:pPr>
        <w:numPr>
          <w:ilvl w:val="0"/>
          <w:numId w:val="17"/>
        </w:numPr>
        <w:contextualSpacing/>
        <w:jc w:val="both"/>
        <w:rPr>
          <w:rFonts w:cstheme="minorHAnsi"/>
          <w:sz w:val="18"/>
          <w:szCs w:val="18"/>
        </w:rPr>
      </w:pPr>
      <w:r w:rsidRPr="00BB3712">
        <w:rPr>
          <w:rFonts w:cstheme="minorHAnsi"/>
          <w:sz w:val="18"/>
          <w:szCs w:val="18"/>
        </w:rPr>
        <w:t>Developed shopping cart for Library and integrated web services to access the payment (E-commerce)</w:t>
      </w:r>
    </w:p>
    <w:p w14:paraId="26F8AF26" w14:textId="77777777" w:rsidR="003358C2" w:rsidRPr="00BB3712" w:rsidRDefault="003358C2" w:rsidP="003358C2">
      <w:pPr>
        <w:numPr>
          <w:ilvl w:val="0"/>
          <w:numId w:val="17"/>
        </w:numPr>
        <w:contextualSpacing/>
        <w:jc w:val="both"/>
        <w:rPr>
          <w:rFonts w:cstheme="minorHAnsi"/>
          <w:sz w:val="18"/>
          <w:szCs w:val="18"/>
        </w:rPr>
      </w:pPr>
      <w:r w:rsidRPr="00BB3712">
        <w:rPr>
          <w:rFonts w:cstheme="minorHAnsi"/>
          <w:sz w:val="18"/>
          <w:szCs w:val="18"/>
        </w:rPr>
        <w:t>Implemented monitoring and established best practices around using elastic search.</w:t>
      </w:r>
    </w:p>
    <w:p w14:paraId="2D63FC41" w14:textId="77777777" w:rsidR="003358C2" w:rsidRPr="00BB3712" w:rsidRDefault="003358C2" w:rsidP="003358C2">
      <w:pPr>
        <w:numPr>
          <w:ilvl w:val="0"/>
          <w:numId w:val="17"/>
        </w:numPr>
        <w:contextualSpacing/>
        <w:jc w:val="both"/>
        <w:rPr>
          <w:rFonts w:cstheme="minorHAnsi"/>
          <w:sz w:val="18"/>
          <w:szCs w:val="18"/>
        </w:rPr>
      </w:pPr>
      <w:r w:rsidRPr="00BB3712">
        <w:rPr>
          <w:rFonts w:cstheme="minorHAnsi"/>
          <w:sz w:val="18"/>
          <w:szCs w:val="18"/>
        </w:rPr>
        <w:t>Used GIT for the version control.</w:t>
      </w:r>
    </w:p>
    <w:p w14:paraId="59FD4677" w14:textId="570D5DD3" w:rsidR="000D49C1" w:rsidRDefault="003358C2" w:rsidP="003358C2">
      <w:pPr>
        <w:ind w:left="0" w:firstLine="0"/>
        <w:contextualSpacing/>
        <w:jc w:val="both"/>
        <w:rPr>
          <w:rFonts w:cstheme="minorHAnsi"/>
          <w:sz w:val="18"/>
          <w:szCs w:val="18"/>
        </w:rPr>
      </w:pPr>
      <w:r w:rsidRPr="00BB3712">
        <w:rPr>
          <w:rFonts w:cstheme="minorHAnsi"/>
          <w:b/>
          <w:bCs/>
          <w:sz w:val="18"/>
          <w:szCs w:val="18"/>
        </w:rPr>
        <w:t>Environment:</w:t>
      </w:r>
      <w:r w:rsidRPr="00BB3712">
        <w:rPr>
          <w:rFonts w:cstheme="minorHAnsi"/>
          <w:sz w:val="18"/>
          <w:szCs w:val="18"/>
        </w:rPr>
        <w:t xml:space="preserve"> Python 2.7, Django, PHP, HTML, XHTML, AJAX, CSS, JavaScript, AngularJS, PyQt, MySQL, SQL, Stored Procedures, Service-Oriented Architecture (SOA), Web Services, BPEL, WSDL, SOAP 1.1, XML, XSD, XSLT, Elasticsearch, Git.</w:t>
      </w:r>
    </w:p>
    <w:p w14:paraId="79A2EE5E" w14:textId="77777777" w:rsidR="0020568A" w:rsidRDefault="0020568A" w:rsidP="003358C2">
      <w:pPr>
        <w:ind w:left="0" w:firstLine="0"/>
        <w:contextualSpacing/>
        <w:jc w:val="both"/>
        <w:rPr>
          <w:rFonts w:cstheme="minorHAnsi"/>
          <w:sz w:val="18"/>
          <w:szCs w:val="18"/>
        </w:rPr>
      </w:pPr>
    </w:p>
    <w:p w14:paraId="3BD19024" w14:textId="77777777" w:rsidR="0020568A" w:rsidRDefault="0020568A" w:rsidP="003358C2">
      <w:pPr>
        <w:ind w:left="0" w:firstLine="0"/>
        <w:contextualSpacing/>
        <w:jc w:val="both"/>
        <w:rPr>
          <w:rFonts w:cstheme="minorHAnsi"/>
          <w:sz w:val="18"/>
          <w:szCs w:val="18"/>
        </w:rPr>
      </w:pPr>
    </w:p>
    <w:p w14:paraId="45BED4F5" w14:textId="208A64C2" w:rsidR="0020568A" w:rsidRDefault="0020568A" w:rsidP="003358C2">
      <w:pPr>
        <w:ind w:left="0" w:firstLine="0"/>
        <w:contextualSpacing/>
        <w:jc w:val="both"/>
        <w:rPr>
          <w:rFonts w:cstheme="minorHAnsi"/>
          <w:b/>
          <w:bCs/>
          <w:sz w:val="18"/>
          <w:szCs w:val="18"/>
        </w:rPr>
      </w:pPr>
      <w:r w:rsidRPr="0020568A">
        <w:rPr>
          <w:rFonts w:cstheme="minorHAnsi"/>
          <w:b/>
          <w:bCs/>
          <w:sz w:val="18"/>
          <w:szCs w:val="18"/>
        </w:rPr>
        <w:t>Education And Certification Details:</w:t>
      </w:r>
    </w:p>
    <w:p w14:paraId="609C09C2" w14:textId="434AF135" w:rsidR="00624A7F" w:rsidRDefault="00624A7F" w:rsidP="008E5E84">
      <w:pPr>
        <w:numPr>
          <w:ilvl w:val="0"/>
          <w:numId w:val="28"/>
        </w:numPr>
        <w:ind w:left="450" w:hanging="450"/>
        <w:contextualSpacing/>
        <w:jc w:val="both"/>
        <w:rPr>
          <w:rFonts w:cstheme="minorHAnsi"/>
          <w:sz w:val="18"/>
          <w:szCs w:val="18"/>
        </w:rPr>
      </w:pPr>
      <w:r w:rsidRPr="00624A7F">
        <w:rPr>
          <w:rFonts w:cstheme="minorHAnsi"/>
          <w:sz w:val="18"/>
          <w:szCs w:val="18"/>
        </w:rPr>
        <w:t>Master’s in Business Analytics</w:t>
      </w:r>
      <w:r w:rsidR="00F31A77">
        <w:rPr>
          <w:rFonts w:cstheme="minorHAnsi"/>
          <w:sz w:val="18"/>
          <w:szCs w:val="18"/>
        </w:rPr>
        <w:t xml:space="preserve">– </w:t>
      </w:r>
      <w:r w:rsidRPr="00624A7F">
        <w:rPr>
          <w:rFonts w:cstheme="minorHAnsi"/>
          <w:sz w:val="18"/>
          <w:szCs w:val="18"/>
        </w:rPr>
        <w:t>Florida Atlantic University</w:t>
      </w:r>
      <w:r w:rsidR="00F31A77">
        <w:rPr>
          <w:rFonts w:cstheme="minorHAnsi"/>
          <w:sz w:val="18"/>
          <w:szCs w:val="18"/>
        </w:rPr>
        <w:t>– USA</w:t>
      </w:r>
    </w:p>
    <w:p w14:paraId="36DF108F" w14:textId="37FCF573" w:rsidR="00624A7F" w:rsidRDefault="00624A7F" w:rsidP="008E5E84">
      <w:pPr>
        <w:numPr>
          <w:ilvl w:val="0"/>
          <w:numId w:val="28"/>
        </w:numPr>
        <w:ind w:left="450" w:hanging="450"/>
        <w:contextualSpacing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Bachelor’s in Computer Science </w:t>
      </w:r>
      <w:r w:rsidR="00386B04">
        <w:rPr>
          <w:rFonts w:cstheme="minorHAnsi"/>
          <w:sz w:val="18"/>
          <w:szCs w:val="18"/>
        </w:rPr>
        <w:t xml:space="preserve">– Bangalore University </w:t>
      </w:r>
      <w:r>
        <w:rPr>
          <w:rFonts w:cstheme="minorHAnsi"/>
          <w:sz w:val="18"/>
          <w:szCs w:val="18"/>
        </w:rPr>
        <w:t>– India</w:t>
      </w:r>
    </w:p>
    <w:p w14:paraId="347F1206" w14:textId="77777777" w:rsidR="00624A7F" w:rsidRDefault="00624A7F" w:rsidP="008E5E84">
      <w:pPr>
        <w:numPr>
          <w:ilvl w:val="0"/>
          <w:numId w:val="28"/>
        </w:numPr>
        <w:ind w:left="450" w:hanging="450"/>
        <w:contextualSpacing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AWS Data Engineer</w:t>
      </w:r>
      <w:r w:rsidRPr="00624A7F">
        <w:rPr>
          <w:rFonts w:cstheme="minorHAnsi"/>
          <w:sz w:val="18"/>
          <w:szCs w:val="18"/>
        </w:rPr>
        <w:t xml:space="preserve"> </w:t>
      </w:r>
    </w:p>
    <w:p w14:paraId="6F61F612" w14:textId="217EFCA8" w:rsidR="00624A7F" w:rsidRDefault="00624A7F" w:rsidP="008E5E84">
      <w:pPr>
        <w:numPr>
          <w:ilvl w:val="0"/>
          <w:numId w:val="28"/>
        </w:numPr>
        <w:ind w:left="450" w:hanging="450"/>
        <w:contextualSpacing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AWS Machine Learning Associate </w:t>
      </w:r>
    </w:p>
    <w:p w14:paraId="159A51B8" w14:textId="1FAF8ADB" w:rsidR="00624A7F" w:rsidRDefault="00624A7F" w:rsidP="008E5E84">
      <w:pPr>
        <w:numPr>
          <w:ilvl w:val="0"/>
          <w:numId w:val="28"/>
        </w:numPr>
        <w:ind w:left="450" w:hanging="450"/>
        <w:contextualSpacing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AWS Machine Learning Specialty </w:t>
      </w:r>
    </w:p>
    <w:p w14:paraId="49D25765" w14:textId="2C6EB486" w:rsidR="00624A7F" w:rsidRDefault="00624A7F" w:rsidP="008E5E84">
      <w:pPr>
        <w:numPr>
          <w:ilvl w:val="0"/>
          <w:numId w:val="28"/>
        </w:numPr>
        <w:ind w:left="450" w:hanging="450"/>
        <w:contextualSpacing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AWS Solutions Architect </w:t>
      </w:r>
    </w:p>
    <w:p w14:paraId="46541FB9" w14:textId="2E103EAA" w:rsidR="00624A7F" w:rsidRDefault="00624A7F" w:rsidP="008E5E84">
      <w:pPr>
        <w:numPr>
          <w:ilvl w:val="0"/>
          <w:numId w:val="28"/>
        </w:numPr>
        <w:ind w:left="450" w:hanging="450"/>
        <w:contextualSpacing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AWS DevOps Professional </w:t>
      </w:r>
    </w:p>
    <w:p w14:paraId="72EC37C3" w14:textId="4040CC43" w:rsidR="00624A7F" w:rsidRDefault="00624A7F" w:rsidP="008E5E84">
      <w:pPr>
        <w:numPr>
          <w:ilvl w:val="0"/>
          <w:numId w:val="28"/>
        </w:numPr>
        <w:ind w:left="450" w:hanging="450"/>
        <w:contextualSpacing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Azure AZ-900 </w:t>
      </w:r>
    </w:p>
    <w:p w14:paraId="63BA20AC" w14:textId="10E8EB47" w:rsidR="00624A7F" w:rsidRDefault="00624A7F" w:rsidP="008E5E84">
      <w:pPr>
        <w:numPr>
          <w:ilvl w:val="0"/>
          <w:numId w:val="28"/>
        </w:numPr>
        <w:ind w:left="450" w:hanging="450"/>
        <w:contextualSpacing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GCP Cloud Digital Leader </w:t>
      </w:r>
    </w:p>
    <w:p w14:paraId="31A23A28" w14:textId="564EA0E3" w:rsidR="00624A7F" w:rsidRPr="00624A7F" w:rsidRDefault="00624A7F" w:rsidP="008E5E84">
      <w:pPr>
        <w:numPr>
          <w:ilvl w:val="0"/>
          <w:numId w:val="28"/>
        </w:numPr>
        <w:ind w:left="450" w:hanging="450"/>
        <w:contextualSpacing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Graph Developer – Professional and Associate</w:t>
      </w:r>
    </w:p>
    <w:sectPr w:rsidR="00624A7F" w:rsidRPr="00624A7F" w:rsidSect="005525BB">
      <w:pgSz w:w="12240" w:h="15840"/>
      <w:pgMar w:top="270" w:right="720" w:bottom="360" w:left="720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14E3C" w14:textId="77777777" w:rsidR="009A5B7D" w:rsidRDefault="009A5B7D">
      <w:r>
        <w:separator/>
      </w:r>
    </w:p>
  </w:endnote>
  <w:endnote w:type="continuationSeparator" w:id="0">
    <w:p w14:paraId="2715F203" w14:textId="77777777" w:rsidR="009A5B7D" w:rsidRDefault="009A5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9A607" w14:textId="77777777" w:rsidR="009A5B7D" w:rsidRDefault="009A5B7D">
      <w:pPr>
        <w:spacing w:before="0" w:after="0"/>
      </w:pPr>
      <w:r>
        <w:separator/>
      </w:r>
    </w:p>
  </w:footnote>
  <w:footnote w:type="continuationSeparator" w:id="0">
    <w:p w14:paraId="62393BC6" w14:textId="77777777" w:rsidR="009A5B7D" w:rsidRDefault="009A5B7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121583"/>
    <w:multiLevelType w:val="singleLevel"/>
    <w:tmpl w:val="84121583"/>
    <w:lvl w:ilvl="0">
      <w:start w:val="1"/>
      <w:numFmt w:val="bullet"/>
      <w:lvlText w:val=""/>
      <w:lvlJc w:val="left"/>
      <w:pPr>
        <w:tabs>
          <w:tab w:val="left" w:pos="420"/>
        </w:tabs>
        <w:ind w:left="418" w:hanging="418"/>
      </w:pPr>
      <w:rPr>
        <w:rFonts w:ascii="Wingdings" w:hAnsi="Wingdings" w:cs="Wingdings" w:hint="default"/>
        <w:sz w:val="16"/>
      </w:rPr>
    </w:lvl>
  </w:abstractNum>
  <w:abstractNum w:abstractNumId="1" w15:restartNumberingAfterBreak="0">
    <w:nsid w:val="9E36F3BF"/>
    <w:multiLevelType w:val="singleLevel"/>
    <w:tmpl w:val="9E36F3BF"/>
    <w:lvl w:ilvl="0">
      <w:start w:val="1"/>
      <w:numFmt w:val="bullet"/>
      <w:lvlText w:val=""/>
      <w:lvlJc w:val="left"/>
      <w:pPr>
        <w:tabs>
          <w:tab w:val="left" w:pos="420"/>
        </w:tabs>
        <w:ind w:left="418" w:hanging="418"/>
      </w:pPr>
      <w:rPr>
        <w:rFonts w:ascii="Wingdings" w:hAnsi="Wingdings" w:cs="Wingdings" w:hint="default"/>
        <w:sz w:val="16"/>
      </w:rPr>
    </w:lvl>
  </w:abstractNum>
  <w:abstractNum w:abstractNumId="2" w15:restartNumberingAfterBreak="0">
    <w:nsid w:val="C8848439"/>
    <w:multiLevelType w:val="singleLevel"/>
    <w:tmpl w:val="C8848439"/>
    <w:lvl w:ilvl="0">
      <w:start w:val="1"/>
      <w:numFmt w:val="bullet"/>
      <w:lvlText w:val=""/>
      <w:lvlJc w:val="left"/>
      <w:pPr>
        <w:tabs>
          <w:tab w:val="left" w:pos="420"/>
        </w:tabs>
        <w:ind w:left="418" w:hanging="418"/>
      </w:pPr>
      <w:rPr>
        <w:rFonts w:ascii="Wingdings" w:hAnsi="Wingdings" w:cs="Wingdings" w:hint="default"/>
        <w:sz w:val="16"/>
      </w:rPr>
    </w:lvl>
  </w:abstractNum>
  <w:abstractNum w:abstractNumId="3" w15:restartNumberingAfterBreak="0">
    <w:nsid w:val="D20ABF2E"/>
    <w:multiLevelType w:val="singleLevel"/>
    <w:tmpl w:val="D20ABF2E"/>
    <w:lvl w:ilvl="0">
      <w:start w:val="1"/>
      <w:numFmt w:val="bullet"/>
      <w:lvlText w:val=""/>
      <w:lvlJc w:val="left"/>
      <w:pPr>
        <w:tabs>
          <w:tab w:val="left" w:pos="840"/>
        </w:tabs>
        <w:ind w:left="1062" w:hanging="418"/>
      </w:pPr>
      <w:rPr>
        <w:rFonts w:ascii="Wingdings" w:hAnsi="Wingdings" w:cs="Wingdings" w:hint="default"/>
        <w:sz w:val="16"/>
      </w:rPr>
    </w:lvl>
  </w:abstractNum>
  <w:abstractNum w:abstractNumId="4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2040"/>
        </w:tabs>
        <w:ind w:leftChars="800" w:left="2040" w:hangingChars="200" w:hanging="360"/>
      </w:pPr>
    </w:lvl>
  </w:abstractNum>
  <w:abstractNum w:abstractNumId="5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620"/>
        </w:tabs>
        <w:ind w:leftChars="600" w:left="1620" w:hangingChars="200" w:hanging="360"/>
      </w:pPr>
    </w:lvl>
  </w:abstractNum>
  <w:abstractNum w:abstractNumId="6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200"/>
        </w:tabs>
        <w:ind w:leftChars="400" w:left="1200" w:hangingChars="200" w:hanging="360"/>
      </w:pPr>
    </w:lvl>
  </w:abstractNum>
  <w:abstractNum w:abstractNumId="7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8" w15:restartNumberingAfterBreak="0">
    <w:nsid w:val="FFFFFF80"/>
    <w:multiLevelType w:val="singleLevel"/>
    <w:tmpl w:val="FFFFFF80"/>
    <w:lvl w:ilvl="0">
      <w:start w:val="1"/>
      <w:numFmt w:val="bullet"/>
      <w:pStyle w:val="ListBullet5"/>
      <w:lvlText w:val=""/>
      <w:lvlJc w:val="left"/>
      <w:pPr>
        <w:tabs>
          <w:tab w:val="left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FFFFFF81"/>
    <w:multiLevelType w:val="singleLevel"/>
    <w:tmpl w:val="FFFFFF81"/>
    <w:lvl w:ilvl="0">
      <w:start w:val="1"/>
      <w:numFmt w:val="bullet"/>
      <w:pStyle w:val="ListBullet4"/>
      <w:lvlText w:val=""/>
      <w:lvlJc w:val="left"/>
      <w:pPr>
        <w:tabs>
          <w:tab w:val="left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"/>
      <w:lvlJc w:val="left"/>
      <w:pPr>
        <w:tabs>
          <w:tab w:val="left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11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12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13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4" w15:restartNumberingAfterBreak="0">
    <w:nsid w:val="04A56B8E"/>
    <w:multiLevelType w:val="singleLevel"/>
    <w:tmpl w:val="04A56B8E"/>
    <w:lvl w:ilvl="0">
      <w:start w:val="1"/>
      <w:numFmt w:val="bullet"/>
      <w:lvlText w:val=""/>
      <w:lvlJc w:val="left"/>
      <w:pPr>
        <w:tabs>
          <w:tab w:val="left" w:pos="420"/>
        </w:tabs>
        <w:ind w:left="418" w:hanging="418"/>
      </w:pPr>
      <w:rPr>
        <w:rFonts w:ascii="Wingdings" w:hAnsi="Wingdings" w:cs="Wingdings" w:hint="default"/>
        <w:sz w:val="16"/>
      </w:rPr>
    </w:lvl>
  </w:abstractNum>
  <w:abstractNum w:abstractNumId="15" w15:restartNumberingAfterBreak="0">
    <w:nsid w:val="094C6A80"/>
    <w:multiLevelType w:val="hybridMultilevel"/>
    <w:tmpl w:val="FD728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707579"/>
    <w:multiLevelType w:val="hybridMultilevel"/>
    <w:tmpl w:val="FE98B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580843"/>
    <w:multiLevelType w:val="multilevel"/>
    <w:tmpl w:val="94364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D540CA8"/>
    <w:multiLevelType w:val="singleLevel"/>
    <w:tmpl w:val="1D540CA8"/>
    <w:lvl w:ilvl="0">
      <w:start w:val="1"/>
      <w:numFmt w:val="bullet"/>
      <w:lvlText w:val=""/>
      <w:lvlJc w:val="left"/>
      <w:pPr>
        <w:tabs>
          <w:tab w:val="left" w:pos="420"/>
        </w:tabs>
        <w:ind w:left="418" w:hanging="418"/>
      </w:pPr>
      <w:rPr>
        <w:rFonts w:ascii="Wingdings" w:hAnsi="Wingdings" w:cs="Wingdings" w:hint="default"/>
        <w:sz w:val="16"/>
      </w:rPr>
    </w:lvl>
  </w:abstractNum>
  <w:abstractNum w:abstractNumId="19" w15:restartNumberingAfterBreak="0">
    <w:nsid w:val="2875513E"/>
    <w:multiLevelType w:val="hybridMultilevel"/>
    <w:tmpl w:val="0476978E"/>
    <w:styleLink w:val="ImportedStyle1"/>
    <w:lvl w:ilvl="0" w:tplc="C6EC0312">
      <w:start w:val="1"/>
      <w:numFmt w:val="bullet"/>
      <w:lvlText w:val="·"/>
      <w:lvlJc w:val="left"/>
      <w:pPr>
        <w:ind w:left="42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095A3960">
      <w:start w:val="1"/>
      <w:numFmt w:val="bullet"/>
      <w:lvlText w:val="o"/>
      <w:lvlJc w:val="left"/>
      <w:pPr>
        <w:ind w:left="114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85A0CFF2">
      <w:start w:val="1"/>
      <w:numFmt w:val="bullet"/>
      <w:lvlText w:val="▪"/>
      <w:lvlJc w:val="left"/>
      <w:pPr>
        <w:ind w:left="18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1D08FDA0">
      <w:start w:val="1"/>
      <w:numFmt w:val="bullet"/>
      <w:lvlText w:val="·"/>
      <w:lvlJc w:val="left"/>
      <w:pPr>
        <w:ind w:left="258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983CB4D4">
      <w:start w:val="1"/>
      <w:numFmt w:val="bullet"/>
      <w:lvlText w:val="o"/>
      <w:lvlJc w:val="left"/>
      <w:pPr>
        <w:ind w:left="330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9FA898CC">
      <w:start w:val="1"/>
      <w:numFmt w:val="bullet"/>
      <w:lvlText w:val="▪"/>
      <w:lvlJc w:val="left"/>
      <w:pPr>
        <w:ind w:left="402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36C242D4">
      <w:start w:val="1"/>
      <w:numFmt w:val="bullet"/>
      <w:lvlText w:val="·"/>
      <w:lvlJc w:val="left"/>
      <w:pPr>
        <w:ind w:left="474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1C809DF6">
      <w:start w:val="1"/>
      <w:numFmt w:val="bullet"/>
      <w:lvlText w:val="o"/>
      <w:lvlJc w:val="left"/>
      <w:pPr>
        <w:ind w:left="54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78222792">
      <w:start w:val="1"/>
      <w:numFmt w:val="bullet"/>
      <w:lvlText w:val="▪"/>
      <w:lvlJc w:val="left"/>
      <w:pPr>
        <w:ind w:left="618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0" w15:restartNumberingAfterBreak="0">
    <w:nsid w:val="29501369"/>
    <w:multiLevelType w:val="multilevel"/>
    <w:tmpl w:val="C2A0F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523ED5"/>
    <w:multiLevelType w:val="multilevel"/>
    <w:tmpl w:val="94364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60037B"/>
    <w:multiLevelType w:val="multilevel"/>
    <w:tmpl w:val="5170A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1E4746"/>
    <w:multiLevelType w:val="hybridMultilevel"/>
    <w:tmpl w:val="0A42E764"/>
    <w:lvl w:ilvl="0" w:tplc="C24A208A">
      <w:start w:val="13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6FC13F6"/>
    <w:multiLevelType w:val="multilevel"/>
    <w:tmpl w:val="FBEE7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E01221"/>
    <w:multiLevelType w:val="multilevel"/>
    <w:tmpl w:val="44EEC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FA7995"/>
    <w:multiLevelType w:val="hybridMultilevel"/>
    <w:tmpl w:val="0476978E"/>
    <w:numStyleLink w:val="ImportedStyle1"/>
  </w:abstractNum>
  <w:abstractNum w:abstractNumId="27" w15:restartNumberingAfterBreak="0">
    <w:nsid w:val="7E211763"/>
    <w:multiLevelType w:val="hybridMultilevel"/>
    <w:tmpl w:val="E280C750"/>
    <w:lvl w:ilvl="0" w:tplc="C24A208A">
      <w:start w:val="13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9907793">
    <w:abstractNumId w:val="13"/>
  </w:num>
  <w:num w:numId="2" w16cid:durableId="1016225086">
    <w:abstractNumId w:val="11"/>
  </w:num>
  <w:num w:numId="3" w16cid:durableId="88547197">
    <w:abstractNumId w:val="10"/>
  </w:num>
  <w:num w:numId="4" w16cid:durableId="712507728">
    <w:abstractNumId w:val="9"/>
  </w:num>
  <w:num w:numId="5" w16cid:durableId="338629075">
    <w:abstractNumId w:val="8"/>
  </w:num>
  <w:num w:numId="6" w16cid:durableId="862519348">
    <w:abstractNumId w:val="12"/>
  </w:num>
  <w:num w:numId="7" w16cid:durableId="4672749">
    <w:abstractNumId w:val="7"/>
  </w:num>
  <w:num w:numId="8" w16cid:durableId="1725520563">
    <w:abstractNumId w:val="6"/>
  </w:num>
  <w:num w:numId="9" w16cid:durableId="888111030">
    <w:abstractNumId w:val="5"/>
  </w:num>
  <w:num w:numId="10" w16cid:durableId="483201276">
    <w:abstractNumId w:val="4"/>
  </w:num>
  <w:num w:numId="11" w16cid:durableId="335235298">
    <w:abstractNumId w:val="3"/>
  </w:num>
  <w:num w:numId="12" w16cid:durableId="2018993461">
    <w:abstractNumId w:val="1"/>
  </w:num>
  <w:num w:numId="13" w16cid:durableId="475955066">
    <w:abstractNumId w:val="14"/>
  </w:num>
  <w:num w:numId="14" w16cid:durableId="284629169">
    <w:abstractNumId w:val="18"/>
  </w:num>
  <w:num w:numId="15" w16cid:durableId="1817724272">
    <w:abstractNumId w:val="0"/>
  </w:num>
  <w:num w:numId="16" w16cid:durableId="1469468965">
    <w:abstractNumId w:val="2"/>
  </w:num>
  <w:num w:numId="17" w16cid:durableId="1707749669">
    <w:abstractNumId w:val="26"/>
  </w:num>
  <w:num w:numId="18" w16cid:durableId="662201086">
    <w:abstractNumId w:val="19"/>
  </w:num>
  <w:num w:numId="19" w16cid:durableId="1537504907">
    <w:abstractNumId w:val="20"/>
  </w:num>
  <w:num w:numId="20" w16cid:durableId="400450571">
    <w:abstractNumId w:val="17"/>
  </w:num>
  <w:num w:numId="21" w16cid:durableId="17706524">
    <w:abstractNumId w:val="21"/>
  </w:num>
  <w:num w:numId="22" w16cid:durableId="1842770698">
    <w:abstractNumId w:val="22"/>
  </w:num>
  <w:num w:numId="23" w16cid:durableId="1314335750">
    <w:abstractNumId w:val="24"/>
  </w:num>
  <w:num w:numId="24" w16cid:durableId="1366515880">
    <w:abstractNumId w:val="25"/>
  </w:num>
  <w:num w:numId="25" w16cid:durableId="435054598">
    <w:abstractNumId w:val="15"/>
  </w:num>
  <w:num w:numId="26" w16cid:durableId="727847149">
    <w:abstractNumId w:val="27"/>
  </w:num>
  <w:num w:numId="27" w16cid:durableId="2070104237">
    <w:abstractNumId w:val="23"/>
  </w:num>
  <w:num w:numId="28" w16cid:durableId="17233663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B704665"/>
    <w:rsid w:val="00002BDB"/>
    <w:rsid w:val="00006136"/>
    <w:rsid w:val="00022792"/>
    <w:rsid w:val="0004392E"/>
    <w:rsid w:val="00050A31"/>
    <w:rsid w:val="00066420"/>
    <w:rsid w:val="000716D2"/>
    <w:rsid w:val="00071AAB"/>
    <w:rsid w:val="00085141"/>
    <w:rsid w:val="000A033D"/>
    <w:rsid w:val="000B76C4"/>
    <w:rsid w:val="000C47BE"/>
    <w:rsid w:val="000C5610"/>
    <w:rsid w:val="000D32A7"/>
    <w:rsid w:val="000D49C1"/>
    <w:rsid w:val="000E6552"/>
    <w:rsid w:val="000F3A4F"/>
    <w:rsid w:val="000F59AC"/>
    <w:rsid w:val="0012531F"/>
    <w:rsid w:val="001259DB"/>
    <w:rsid w:val="001364FE"/>
    <w:rsid w:val="001368DD"/>
    <w:rsid w:val="00147DB3"/>
    <w:rsid w:val="001518A5"/>
    <w:rsid w:val="00157F95"/>
    <w:rsid w:val="00170095"/>
    <w:rsid w:val="00170E4F"/>
    <w:rsid w:val="001743F4"/>
    <w:rsid w:val="00187C33"/>
    <w:rsid w:val="0019210C"/>
    <w:rsid w:val="001936B7"/>
    <w:rsid w:val="00196AB1"/>
    <w:rsid w:val="001A4051"/>
    <w:rsid w:val="001B4FFE"/>
    <w:rsid w:val="001E4EA1"/>
    <w:rsid w:val="00201333"/>
    <w:rsid w:val="0020568A"/>
    <w:rsid w:val="00210FA7"/>
    <w:rsid w:val="00216417"/>
    <w:rsid w:val="0026631D"/>
    <w:rsid w:val="0029646A"/>
    <w:rsid w:val="002C2F53"/>
    <w:rsid w:val="002D6F39"/>
    <w:rsid w:val="002E1667"/>
    <w:rsid w:val="002E3427"/>
    <w:rsid w:val="0030617C"/>
    <w:rsid w:val="003156E3"/>
    <w:rsid w:val="00316594"/>
    <w:rsid w:val="0033518C"/>
    <w:rsid w:val="003358C2"/>
    <w:rsid w:val="003437C2"/>
    <w:rsid w:val="00377186"/>
    <w:rsid w:val="00386B04"/>
    <w:rsid w:val="003A1C03"/>
    <w:rsid w:val="003F640F"/>
    <w:rsid w:val="00414627"/>
    <w:rsid w:val="00414EC1"/>
    <w:rsid w:val="004179E3"/>
    <w:rsid w:val="00425D63"/>
    <w:rsid w:val="0045610F"/>
    <w:rsid w:val="004643D8"/>
    <w:rsid w:val="00476B1C"/>
    <w:rsid w:val="00486776"/>
    <w:rsid w:val="00497C24"/>
    <w:rsid w:val="004C516A"/>
    <w:rsid w:val="004C7BA5"/>
    <w:rsid w:val="004E4B0A"/>
    <w:rsid w:val="004E7628"/>
    <w:rsid w:val="004F48F2"/>
    <w:rsid w:val="005149B1"/>
    <w:rsid w:val="00527BE7"/>
    <w:rsid w:val="005525BB"/>
    <w:rsid w:val="005647F2"/>
    <w:rsid w:val="005662D1"/>
    <w:rsid w:val="0056738B"/>
    <w:rsid w:val="00573A09"/>
    <w:rsid w:val="005A4526"/>
    <w:rsid w:val="005C1B16"/>
    <w:rsid w:val="005E53D0"/>
    <w:rsid w:val="006002EB"/>
    <w:rsid w:val="006128EF"/>
    <w:rsid w:val="0061574E"/>
    <w:rsid w:val="00622ED6"/>
    <w:rsid w:val="00624A7F"/>
    <w:rsid w:val="00625DFD"/>
    <w:rsid w:val="006264B4"/>
    <w:rsid w:val="00643033"/>
    <w:rsid w:val="00644CC3"/>
    <w:rsid w:val="00661468"/>
    <w:rsid w:val="006649F0"/>
    <w:rsid w:val="0067245D"/>
    <w:rsid w:val="00677D59"/>
    <w:rsid w:val="0068470E"/>
    <w:rsid w:val="00692E3F"/>
    <w:rsid w:val="00695DCD"/>
    <w:rsid w:val="006A05CC"/>
    <w:rsid w:val="006A35A7"/>
    <w:rsid w:val="006A40A6"/>
    <w:rsid w:val="006E34E6"/>
    <w:rsid w:val="007152D7"/>
    <w:rsid w:val="00746C14"/>
    <w:rsid w:val="00751AED"/>
    <w:rsid w:val="007C2C59"/>
    <w:rsid w:val="007E0B6B"/>
    <w:rsid w:val="007E5CCD"/>
    <w:rsid w:val="007E5D4B"/>
    <w:rsid w:val="00801F23"/>
    <w:rsid w:val="00824215"/>
    <w:rsid w:val="00837632"/>
    <w:rsid w:val="0085640F"/>
    <w:rsid w:val="008567AA"/>
    <w:rsid w:val="00885900"/>
    <w:rsid w:val="00892712"/>
    <w:rsid w:val="0089722D"/>
    <w:rsid w:val="008A680A"/>
    <w:rsid w:val="008B0BB0"/>
    <w:rsid w:val="008B272E"/>
    <w:rsid w:val="008E5AB9"/>
    <w:rsid w:val="008E5E84"/>
    <w:rsid w:val="008E6C4B"/>
    <w:rsid w:val="008F18C0"/>
    <w:rsid w:val="00907648"/>
    <w:rsid w:val="00930FDE"/>
    <w:rsid w:val="00932182"/>
    <w:rsid w:val="00974B8F"/>
    <w:rsid w:val="00982A24"/>
    <w:rsid w:val="00984C93"/>
    <w:rsid w:val="00987CE1"/>
    <w:rsid w:val="009922AA"/>
    <w:rsid w:val="0099405C"/>
    <w:rsid w:val="009A3E13"/>
    <w:rsid w:val="009A5B7D"/>
    <w:rsid w:val="009C600F"/>
    <w:rsid w:val="009C6B0C"/>
    <w:rsid w:val="009D3723"/>
    <w:rsid w:val="009E04F2"/>
    <w:rsid w:val="00A0322F"/>
    <w:rsid w:val="00A03B7B"/>
    <w:rsid w:val="00A200C9"/>
    <w:rsid w:val="00A250D5"/>
    <w:rsid w:val="00A32F56"/>
    <w:rsid w:val="00A3374F"/>
    <w:rsid w:val="00A36028"/>
    <w:rsid w:val="00A360F6"/>
    <w:rsid w:val="00A473DB"/>
    <w:rsid w:val="00A500AE"/>
    <w:rsid w:val="00A7064E"/>
    <w:rsid w:val="00A80EB3"/>
    <w:rsid w:val="00A865AC"/>
    <w:rsid w:val="00A9070A"/>
    <w:rsid w:val="00A91424"/>
    <w:rsid w:val="00AA2C77"/>
    <w:rsid w:val="00AA3460"/>
    <w:rsid w:val="00AC3FB9"/>
    <w:rsid w:val="00AC702A"/>
    <w:rsid w:val="00AD226F"/>
    <w:rsid w:val="00B13A52"/>
    <w:rsid w:val="00B13B80"/>
    <w:rsid w:val="00B24CF4"/>
    <w:rsid w:val="00B26993"/>
    <w:rsid w:val="00B35319"/>
    <w:rsid w:val="00B4570C"/>
    <w:rsid w:val="00B5208C"/>
    <w:rsid w:val="00B74876"/>
    <w:rsid w:val="00B83DAB"/>
    <w:rsid w:val="00B84ADA"/>
    <w:rsid w:val="00BB3712"/>
    <w:rsid w:val="00BB7C2B"/>
    <w:rsid w:val="00BC1664"/>
    <w:rsid w:val="00BC2546"/>
    <w:rsid w:val="00BC274B"/>
    <w:rsid w:val="00BE16C8"/>
    <w:rsid w:val="00C05085"/>
    <w:rsid w:val="00C07936"/>
    <w:rsid w:val="00C1171C"/>
    <w:rsid w:val="00C1593D"/>
    <w:rsid w:val="00C2264F"/>
    <w:rsid w:val="00C32FDB"/>
    <w:rsid w:val="00C56C7E"/>
    <w:rsid w:val="00C7187A"/>
    <w:rsid w:val="00C776A4"/>
    <w:rsid w:val="00C9702F"/>
    <w:rsid w:val="00CA2C6C"/>
    <w:rsid w:val="00CB7DD4"/>
    <w:rsid w:val="00CC0600"/>
    <w:rsid w:val="00CC78AC"/>
    <w:rsid w:val="00CD76F5"/>
    <w:rsid w:val="00CF7953"/>
    <w:rsid w:val="00D07232"/>
    <w:rsid w:val="00D10245"/>
    <w:rsid w:val="00D21BDD"/>
    <w:rsid w:val="00D40BF2"/>
    <w:rsid w:val="00D5307C"/>
    <w:rsid w:val="00D65F07"/>
    <w:rsid w:val="00D72718"/>
    <w:rsid w:val="00D73B13"/>
    <w:rsid w:val="00D92BB7"/>
    <w:rsid w:val="00DC76D2"/>
    <w:rsid w:val="00DD30ED"/>
    <w:rsid w:val="00E13CD3"/>
    <w:rsid w:val="00E62F84"/>
    <w:rsid w:val="00E64268"/>
    <w:rsid w:val="00E64C21"/>
    <w:rsid w:val="00E90511"/>
    <w:rsid w:val="00EB0EF3"/>
    <w:rsid w:val="00EC24C6"/>
    <w:rsid w:val="00EE79B7"/>
    <w:rsid w:val="00EF042B"/>
    <w:rsid w:val="00EF213C"/>
    <w:rsid w:val="00EF2933"/>
    <w:rsid w:val="00EF686C"/>
    <w:rsid w:val="00F05146"/>
    <w:rsid w:val="00F1115D"/>
    <w:rsid w:val="00F31A77"/>
    <w:rsid w:val="00F3513C"/>
    <w:rsid w:val="00F465C5"/>
    <w:rsid w:val="00F5180D"/>
    <w:rsid w:val="00F51B21"/>
    <w:rsid w:val="00F51D87"/>
    <w:rsid w:val="00F665A0"/>
    <w:rsid w:val="00F8455C"/>
    <w:rsid w:val="00FC3584"/>
    <w:rsid w:val="118D529F"/>
    <w:rsid w:val="16162DC5"/>
    <w:rsid w:val="17B07EE9"/>
    <w:rsid w:val="1A8B6983"/>
    <w:rsid w:val="1C217434"/>
    <w:rsid w:val="329C02ED"/>
    <w:rsid w:val="3B704665"/>
    <w:rsid w:val="3CD31AD7"/>
    <w:rsid w:val="4545710C"/>
    <w:rsid w:val="4C981E38"/>
    <w:rsid w:val="4CF72C16"/>
    <w:rsid w:val="4DAC36BB"/>
    <w:rsid w:val="500E02B8"/>
    <w:rsid w:val="520C5643"/>
    <w:rsid w:val="5A2D7EDB"/>
    <w:rsid w:val="628539FF"/>
    <w:rsid w:val="6C91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F4B2CB"/>
  <w15:docId w15:val="{7AE349CE-7F5D-49DE-87A8-AC6805224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1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caption" w:semiHidden="1" w:unhideWhenUsed="1"/>
    <w:lsdException w:name="footnote reference" w:qFormat="0"/>
    <w:lsdException w:name="endnote reference" w:qFormat="0"/>
    <w:lsdException w:name="List Bullet 5" w:qFormat="0"/>
    <w:lsdException w:name="Default Paragraph Font" w:semiHidden="1"/>
    <w:lsdException w:name="List Continue 5" w:qFormat="0"/>
    <w:lsdException w:name="Salutation" w:qFormat="0"/>
    <w:lsdException w:name="Body Text Indent 2" w:qFormat="0"/>
    <w:lsdException w:name="HTML Top of Form" w:semiHidden="1" w:uiPriority="99" w:unhideWhenUsed="1" w:qFormat="0"/>
    <w:lsdException w:name="HTML Bottom of Form" w:semiHidden="1" w:uiPriority="99" w:unhideWhenUsed="1" w:qFormat="0"/>
    <w:lsdException w:name="HTML Preformatted" w:qFormat="0"/>
    <w:lsdException w:name="Normal Table" w:semiHidden="1" w:unhideWhenUsed="1" w:qFormat="0"/>
    <w:lsdException w:name="No List" w:semiHidden="1" w:uiPriority="99" w:unhideWhenUsed="1" w:qFormat="0"/>
    <w:lsdException w:name="Outline List 1" w:semiHidden="1" w:uiPriority="99" w:unhideWhenUsed="1" w:qFormat="0"/>
    <w:lsdException w:name="Outline List 2" w:semiHidden="1" w:uiPriority="99" w:unhideWhenUsed="1" w:qFormat="0"/>
    <w:lsdException w:name="Outline List 3" w:semiHidden="1" w:uiPriority="99" w:unhideWhenUsed="1" w:qFormat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 w:qFormat="0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 w:qFormat="0"/>
    <w:lsdException w:name="No Spacing" w:semiHidden="1" w:uiPriority="99" w:unhideWhenUsed="1" w:qFormat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 w:qFormat="0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 w:qFormat="0"/>
    <w:lsdException w:name="List Paragraph" w:semiHidden="1" w:uiPriority="99" w:unhideWhenUsed="1" w:qFormat="0"/>
    <w:lsdException w:name="Quote" w:semiHidden="1" w:uiPriority="99" w:unhideWhenUsed="1" w:qFormat="0"/>
    <w:lsdException w:name="Intense Quote" w:semiHidden="1" w:uiPriority="99" w:unhideWhenUsed="1" w:qFormat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 w:qFormat="0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 w:qFormat="0"/>
    <w:lsdException w:name="Medium Grid 3 Accent 2" w:uiPriority="69"/>
    <w:lsdException w:name="Dark List Accent 2" w:uiPriority="70"/>
    <w:lsdException w:name="Colorful Shading Accent 2" w:uiPriority="71" w:qFormat="0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 w:qFormat="0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 w:qFormat="0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 w:qFormat="0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  <w:lsdException w:name="Mention" w:semiHidden="1" w:uiPriority="99" w:unhideWhenUsed="1" w:qFormat="0"/>
    <w:lsdException w:name="Smart Hyperlink" w:semiHidden="1" w:uiPriority="99" w:unhideWhenUsed="1" w:qFormat="0"/>
    <w:lsdException w:name="Hashtag" w:semiHidden="1" w:uiPriority="99" w:unhideWhenUsed="1" w:qFormat="0"/>
    <w:lsdException w:name="Unresolved Mention" w:semiHidden="1" w:uiPriority="99" w:unhideWhenUsed="1" w:qFormat="0"/>
    <w:lsdException w:name="Smart Link" w:semiHidden="1" w:uiPriority="99" w:unhideWhenUsed="1" w:qFormat="0"/>
  </w:latentStyles>
  <w:style w:type="paragraph" w:default="1" w:styleId="Normal">
    <w:name w:val="Normal"/>
    <w:qFormat/>
    <w:pPr>
      <w:spacing w:before="80" w:after="80"/>
      <w:ind w:left="418" w:hanging="418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Heading9">
    <w:name w:val="heading 9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qFormat/>
    <w:rPr>
      <w:sz w:val="16"/>
      <w:szCs w:val="16"/>
    </w:rPr>
  </w:style>
  <w:style w:type="paragraph" w:styleId="BlockText">
    <w:name w:val="Block Text"/>
    <w:basedOn w:val="Normal"/>
    <w:qFormat/>
    <w:pPr>
      <w:spacing w:after="120"/>
      <w:ind w:leftChars="700" w:left="1440" w:rightChars="700" w:right="1440"/>
    </w:pPr>
  </w:style>
  <w:style w:type="paragraph" w:styleId="BodyText">
    <w:name w:val="Body Text"/>
    <w:basedOn w:val="Normal"/>
    <w:qFormat/>
    <w:pPr>
      <w:spacing w:after="120"/>
    </w:pPr>
  </w:style>
  <w:style w:type="paragraph" w:styleId="BodyText2">
    <w:name w:val="Body Text 2"/>
    <w:basedOn w:val="Normal"/>
    <w:qFormat/>
    <w:pPr>
      <w:spacing w:after="120" w:line="480" w:lineRule="auto"/>
    </w:pPr>
  </w:style>
  <w:style w:type="paragraph" w:styleId="BodyText3">
    <w:name w:val="Body Text 3"/>
    <w:basedOn w:val="Normal"/>
    <w:qFormat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qFormat/>
    <w:pPr>
      <w:ind w:firstLineChars="100" w:firstLine="420"/>
    </w:pPr>
  </w:style>
  <w:style w:type="paragraph" w:styleId="BodyTextIndent">
    <w:name w:val="Body Text Indent"/>
    <w:basedOn w:val="Normal"/>
    <w:qFormat/>
    <w:pPr>
      <w:spacing w:after="120"/>
      <w:ind w:leftChars="200" w:left="420"/>
    </w:pPr>
  </w:style>
  <w:style w:type="paragraph" w:styleId="BodyTextFirstIndent2">
    <w:name w:val="Body Text First Indent 2"/>
    <w:basedOn w:val="BodyTextIndent"/>
    <w:qFormat/>
    <w:pPr>
      <w:ind w:firstLineChars="200" w:firstLine="420"/>
    </w:pPr>
  </w:style>
  <w:style w:type="paragraph" w:styleId="BodyTextIndent2">
    <w:name w:val="Body Text Indent 2"/>
    <w:basedOn w:val="Normal"/>
    <w:pPr>
      <w:spacing w:after="120" w:line="480" w:lineRule="auto"/>
      <w:ind w:leftChars="200" w:left="420"/>
    </w:pPr>
  </w:style>
  <w:style w:type="paragraph" w:styleId="BodyTextIndent3">
    <w:name w:val="Body Text Indent 3"/>
    <w:basedOn w:val="Normal"/>
    <w:qFormat/>
    <w:pPr>
      <w:spacing w:after="120"/>
      <w:ind w:leftChars="200" w:left="420"/>
    </w:pPr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Pr>
      <w:rFonts w:ascii="Arial" w:eastAsia="SimHei" w:hAnsi="Arial" w:cs="Arial"/>
      <w:sz w:val="20"/>
    </w:rPr>
  </w:style>
  <w:style w:type="paragraph" w:styleId="Closing">
    <w:name w:val="Closing"/>
    <w:basedOn w:val="Normal"/>
    <w:qFormat/>
    <w:pPr>
      <w:ind w:leftChars="2100" w:left="100"/>
    </w:pPr>
  </w:style>
  <w:style w:type="character" w:styleId="CommentReference">
    <w:name w:val="annotation reference"/>
    <w:basedOn w:val="DefaultParagraphFont"/>
    <w:qFormat/>
    <w:rPr>
      <w:sz w:val="21"/>
      <w:szCs w:val="21"/>
    </w:rPr>
  </w:style>
  <w:style w:type="paragraph" w:styleId="CommentText">
    <w:name w:val="annotation text"/>
    <w:basedOn w:val="Normal"/>
    <w:qFormat/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paragraph" w:styleId="Date">
    <w:name w:val="Date"/>
    <w:basedOn w:val="Normal"/>
    <w:next w:val="Normal"/>
    <w:qFormat/>
    <w:pPr>
      <w:ind w:leftChars="2500" w:left="100"/>
    </w:pPr>
  </w:style>
  <w:style w:type="paragraph" w:styleId="DocumentMap">
    <w:name w:val="Document Map"/>
    <w:basedOn w:val="Normal"/>
    <w:qFormat/>
    <w:pPr>
      <w:shd w:val="clear" w:color="auto" w:fill="000080"/>
    </w:pPr>
  </w:style>
  <w:style w:type="paragraph" w:styleId="E-mailSignature">
    <w:name w:val="E-mail Signature"/>
    <w:basedOn w:val="Normal"/>
    <w:qFormat/>
  </w:style>
  <w:style w:type="character" w:styleId="Emphasis">
    <w:name w:val="Emphasis"/>
    <w:basedOn w:val="DefaultParagraphFont"/>
    <w:qFormat/>
    <w:rPr>
      <w:i/>
      <w:iCs/>
    </w:rPr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EndnoteText">
    <w:name w:val="endnote text"/>
    <w:basedOn w:val="Normal"/>
    <w:qFormat/>
    <w:pPr>
      <w:snapToGrid w:val="0"/>
    </w:pPr>
  </w:style>
  <w:style w:type="paragraph" w:styleId="EnvelopeAddress">
    <w:name w:val="envelope address"/>
    <w:basedOn w:val="Normal"/>
    <w:qFormat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qFormat/>
    <w:pPr>
      <w:snapToGrid w:val="0"/>
    </w:pPr>
    <w:rPr>
      <w:rFonts w:ascii="Arial" w:hAnsi="Arial" w:cs="Arial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FootnoteReference">
    <w:name w:val="footnote reference"/>
    <w:basedOn w:val="DefaultParagraphFont"/>
    <w:rPr>
      <w:vertAlign w:val="superscript"/>
    </w:rPr>
  </w:style>
  <w:style w:type="paragraph" w:styleId="FootnoteText">
    <w:name w:val="footnote text"/>
    <w:basedOn w:val="Normal"/>
    <w:qFormat/>
    <w:pPr>
      <w:snapToGrid w:val="0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TMLAcronym">
    <w:name w:val="HTML Acronym"/>
    <w:basedOn w:val="DefaultParagraphFont"/>
    <w:qFormat/>
  </w:style>
  <w:style w:type="paragraph" w:styleId="HTMLAddress">
    <w:name w:val="HTML Address"/>
    <w:basedOn w:val="Normal"/>
    <w:qFormat/>
    <w:rPr>
      <w:i/>
      <w:iCs/>
    </w:rPr>
  </w:style>
  <w:style w:type="character" w:styleId="HTMLCite">
    <w:name w:val="HTML Cite"/>
    <w:basedOn w:val="DefaultParagraphFont"/>
    <w:qFormat/>
    <w:rPr>
      <w:i/>
      <w:iCs/>
    </w:rPr>
  </w:style>
  <w:style w:type="character" w:styleId="HTMLCode">
    <w:name w:val="HTML Code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qFormat/>
    <w:rPr>
      <w:i/>
      <w:iCs/>
    </w:rPr>
  </w:style>
  <w:style w:type="character" w:styleId="HTMLKeyboard">
    <w:name w:val="HTML Keyboard"/>
    <w:basedOn w:val="DefaultParagraphFont"/>
    <w:qFormat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qFormat/>
    <w:rPr>
      <w:rFonts w:ascii="Courier New" w:hAnsi="Courier New" w:cs="Courier New"/>
    </w:rPr>
  </w:style>
  <w:style w:type="character" w:styleId="HTMLTypewriter">
    <w:name w:val="HTML Typewriter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qFormat/>
    <w:rPr>
      <w:i/>
      <w:iCs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Index1">
    <w:name w:val="index 1"/>
    <w:basedOn w:val="Normal"/>
    <w:next w:val="Normal"/>
    <w:qFormat/>
  </w:style>
  <w:style w:type="paragraph" w:styleId="Index2">
    <w:name w:val="index 2"/>
    <w:basedOn w:val="Normal"/>
    <w:next w:val="Normal"/>
    <w:qFormat/>
    <w:pPr>
      <w:ind w:leftChars="200" w:left="200"/>
    </w:pPr>
  </w:style>
  <w:style w:type="paragraph" w:styleId="Index3">
    <w:name w:val="index 3"/>
    <w:basedOn w:val="Normal"/>
    <w:next w:val="Normal"/>
    <w:qFormat/>
    <w:pPr>
      <w:ind w:leftChars="400" w:left="400"/>
    </w:pPr>
  </w:style>
  <w:style w:type="paragraph" w:styleId="Index4">
    <w:name w:val="index 4"/>
    <w:basedOn w:val="Normal"/>
    <w:next w:val="Normal"/>
    <w:qFormat/>
    <w:pPr>
      <w:ind w:leftChars="600" w:left="600"/>
    </w:pPr>
  </w:style>
  <w:style w:type="paragraph" w:styleId="Index5">
    <w:name w:val="index 5"/>
    <w:basedOn w:val="Normal"/>
    <w:next w:val="Normal"/>
    <w:qFormat/>
    <w:pPr>
      <w:ind w:leftChars="800" w:left="800"/>
    </w:pPr>
  </w:style>
  <w:style w:type="paragraph" w:styleId="Index6">
    <w:name w:val="index 6"/>
    <w:basedOn w:val="Normal"/>
    <w:next w:val="Normal"/>
    <w:qFormat/>
    <w:pPr>
      <w:ind w:leftChars="1000" w:left="1000"/>
    </w:pPr>
  </w:style>
  <w:style w:type="paragraph" w:styleId="Index7">
    <w:name w:val="index 7"/>
    <w:basedOn w:val="Normal"/>
    <w:next w:val="Normal"/>
    <w:qFormat/>
    <w:pPr>
      <w:ind w:leftChars="1200" w:left="1200"/>
    </w:pPr>
  </w:style>
  <w:style w:type="paragraph" w:styleId="Index8">
    <w:name w:val="index 8"/>
    <w:basedOn w:val="Normal"/>
    <w:next w:val="Normal"/>
    <w:qFormat/>
    <w:pPr>
      <w:ind w:leftChars="1400" w:left="1400"/>
    </w:pPr>
  </w:style>
  <w:style w:type="paragraph" w:styleId="Index9">
    <w:name w:val="index 9"/>
    <w:basedOn w:val="Normal"/>
    <w:next w:val="Normal"/>
    <w:qFormat/>
    <w:pPr>
      <w:ind w:leftChars="1600" w:left="1600"/>
    </w:pPr>
  </w:style>
  <w:style w:type="paragraph" w:styleId="IndexHeading">
    <w:name w:val="index heading"/>
    <w:basedOn w:val="Normal"/>
    <w:next w:val="Index1"/>
    <w:qFormat/>
    <w:rPr>
      <w:rFonts w:ascii="Arial" w:hAnsi="Arial" w:cs="Arial"/>
      <w:b/>
      <w:bCs/>
    </w:rPr>
  </w:style>
  <w:style w:type="character" w:styleId="LineNumber">
    <w:name w:val="line number"/>
    <w:basedOn w:val="DefaultParagraphFont"/>
    <w:qFormat/>
  </w:style>
  <w:style w:type="paragraph" w:styleId="List">
    <w:name w:val="List"/>
    <w:basedOn w:val="Normal"/>
    <w:qFormat/>
    <w:pPr>
      <w:ind w:left="200" w:hangingChars="200" w:hanging="200"/>
    </w:pPr>
  </w:style>
  <w:style w:type="paragraph" w:styleId="List2">
    <w:name w:val="List 2"/>
    <w:basedOn w:val="Normal"/>
    <w:qFormat/>
    <w:pPr>
      <w:ind w:leftChars="200" w:left="100" w:hangingChars="200" w:hanging="200"/>
    </w:pPr>
  </w:style>
  <w:style w:type="paragraph" w:styleId="List3">
    <w:name w:val="List 3"/>
    <w:basedOn w:val="Normal"/>
    <w:qFormat/>
    <w:pPr>
      <w:ind w:leftChars="400" w:left="100" w:hangingChars="200" w:hanging="200"/>
    </w:pPr>
  </w:style>
  <w:style w:type="paragraph" w:styleId="List4">
    <w:name w:val="List 4"/>
    <w:basedOn w:val="Normal"/>
    <w:qFormat/>
    <w:pPr>
      <w:ind w:leftChars="600" w:left="100" w:hangingChars="200" w:hanging="200"/>
    </w:pPr>
  </w:style>
  <w:style w:type="paragraph" w:styleId="List5">
    <w:name w:val="List 5"/>
    <w:basedOn w:val="Normal"/>
    <w:qFormat/>
    <w:pPr>
      <w:ind w:leftChars="800" w:left="100" w:hangingChars="200" w:hanging="200"/>
    </w:pPr>
  </w:style>
  <w:style w:type="paragraph" w:styleId="ListBullet">
    <w:name w:val="List Bullet"/>
    <w:basedOn w:val="Normal"/>
    <w:qFormat/>
    <w:pPr>
      <w:numPr>
        <w:numId w:val="1"/>
      </w:numPr>
    </w:pPr>
  </w:style>
  <w:style w:type="paragraph" w:styleId="ListBullet2">
    <w:name w:val="List Bullet 2"/>
    <w:basedOn w:val="Normal"/>
    <w:qFormat/>
    <w:pPr>
      <w:numPr>
        <w:numId w:val="2"/>
      </w:numPr>
    </w:pPr>
  </w:style>
  <w:style w:type="paragraph" w:styleId="ListBullet3">
    <w:name w:val="List Bullet 3"/>
    <w:basedOn w:val="Normal"/>
    <w:qFormat/>
    <w:pPr>
      <w:numPr>
        <w:numId w:val="3"/>
      </w:numPr>
    </w:pPr>
  </w:style>
  <w:style w:type="paragraph" w:styleId="ListBullet4">
    <w:name w:val="List Bullet 4"/>
    <w:basedOn w:val="Normal"/>
    <w:qFormat/>
    <w:pPr>
      <w:numPr>
        <w:numId w:val="4"/>
      </w:numPr>
    </w:pPr>
  </w:style>
  <w:style w:type="paragraph" w:styleId="ListBullet5">
    <w:name w:val="List Bullet 5"/>
    <w:basedOn w:val="Normal"/>
    <w:pPr>
      <w:numPr>
        <w:numId w:val="5"/>
      </w:numPr>
    </w:pPr>
  </w:style>
  <w:style w:type="paragraph" w:styleId="ListContinue">
    <w:name w:val="List Continue"/>
    <w:basedOn w:val="Normal"/>
    <w:qFormat/>
    <w:pPr>
      <w:spacing w:after="120"/>
      <w:ind w:leftChars="200" w:left="420"/>
    </w:pPr>
  </w:style>
  <w:style w:type="paragraph" w:styleId="ListContinue2">
    <w:name w:val="List Continue 2"/>
    <w:basedOn w:val="Normal"/>
    <w:qFormat/>
    <w:pPr>
      <w:spacing w:after="120"/>
      <w:ind w:leftChars="400" w:left="840"/>
    </w:pPr>
  </w:style>
  <w:style w:type="paragraph" w:styleId="ListContinue3">
    <w:name w:val="List Continue 3"/>
    <w:basedOn w:val="Normal"/>
    <w:qFormat/>
    <w:pPr>
      <w:spacing w:after="120"/>
      <w:ind w:leftChars="600" w:left="1260"/>
    </w:pPr>
  </w:style>
  <w:style w:type="paragraph" w:styleId="ListContinue4">
    <w:name w:val="List Continue 4"/>
    <w:basedOn w:val="Normal"/>
    <w:qFormat/>
    <w:pPr>
      <w:spacing w:after="120"/>
      <w:ind w:leftChars="800" w:left="1680"/>
    </w:pPr>
  </w:style>
  <w:style w:type="paragraph" w:styleId="ListContinue5">
    <w:name w:val="List Continue 5"/>
    <w:basedOn w:val="Normal"/>
    <w:pPr>
      <w:spacing w:after="120"/>
      <w:ind w:leftChars="1000" w:left="2100"/>
    </w:pPr>
  </w:style>
  <w:style w:type="paragraph" w:styleId="ListNumber">
    <w:name w:val="List Number"/>
    <w:basedOn w:val="Normal"/>
    <w:qFormat/>
    <w:pPr>
      <w:numPr>
        <w:numId w:val="6"/>
      </w:numPr>
    </w:pPr>
  </w:style>
  <w:style w:type="paragraph" w:styleId="ListNumber2">
    <w:name w:val="List Number 2"/>
    <w:basedOn w:val="Normal"/>
    <w:qFormat/>
    <w:pPr>
      <w:numPr>
        <w:numId w:val="7"/>
      </w:numPr>
    </w:pPr>
  </w:style>
  <w:style w:type="paragraph" w:styleId="ListNumber3">
    <w:name w:val="List Number 3"/>
    <w:basedOn w:val="Normal"/>
    <w:qFormat/>
    <w:pPr>
      <w:numPr>
        <w:numId w:val="8"/>
      </w:numPr>
    </w:pPr>
  </w:style>
  <w:style w:type="paragraph" w:styleId="ListNumber4">
    <w:name w:val="List Number 4"/>
    <w:basedOn w:val="Normal"/>
    <w:qFormat/>
    <w:pPr>
      <w:numPr>
        <w:numId w:val="9"/>
      </w:numPr>
    </w:pPr>
  </w:style>
  <w:style w:type="paragraph" w:styleId="ListNumber5">
    <w:name w:val="List Number 5"/>
    <w:basedOn w:val="Normal"/>
    <w:qFormat/>
    <w:pPr>
      <w:numPr>
        <w:numId w:val="10"/>
      </w:numPr>
    </w:pPr>
  </w:style>
  <w:style w:type="paragraph" w:styleId="MacroText">
    <w:name w:val="macro"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spacing w:before="80" w:after="80"/>
      <w:ind w:left="418" w:hanging="418"/>
    </w:pPr>
    <w:rPr>
      <w:rFonts w:ascii="Courier New" w:eastAsiaTheme="minorEastAsia" w:hAnsi="Courier New" w:cs="Courier New"/>
      <w:kern w:val="2"/>
      <w:sz w:val="24"/>
      <w:szCs w:val="24"/>
      <w:lang w:eastAsia="zh-CN"/>
    </w:rPr>
  </w:style>
  <w:style w:type="paragraph" w:styleId="MessageHeader">
    <w:name w:val="Message Header"/>
    <w:basedOn w:val="Normal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qFormat/>
    <w:pPr>
      <w:spacing w:before="80" w:after="80"/>
      <w:ind w:left="418" w:hanging="418"/>
    </w:pPr>
    <w:rPr>
      <w:sz w:val="24"/>
      <w:szCs w:val="24"/>
      <w:lang w:eastAsia="zh-CN"/>
    </w:rPr>
  </w:style>
  <w:style w:type="paragraph" w:styleId="NormalIndent">
    <w:name w:val="Normal Indent"/>
    <w:basedOn w:val="Normal"/>
    <w:qFormat/>
    <w:pPr>
      <w:ind w:firstLineChars="200" w:firstLine="420"/>
    </w:pPr>
  </w:style>
  <w:style w:type="paragraph" w:styleId="NoteHeading">
    <w:name w:val="Note Heading"/>
    <w:basedOn w:val="Normal"/>
    <w:next w:val="Normal"/>
    <w:qFormat/>
    <w:pPr>
      <w:jc w:val="center"/>
    </w:pPr>
  </w:style>
  <w:style w:type="character" w:styleId="PageNumber">
    <w:name w:val="page number"/>
    <w:basedOn w:val="DefaultParagraphFont"/>
    <w:qFormat/>
  </w:style>
  <w:style w:type="paragraph" w:styleId="PlainText">
    <w:name w:val="Plain Text"/>
    <w:basedOn w:val="Normal"/>
    <w:qFormat/>
    <w:rPr>
      <w:rFonts w:ascii="SimSun" w:hAnsi="Courier New" w:cs="Courier New"/>
      <w:szCs w:val="21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qFormat/>
    <w:pPr>
      <w:ind w:leftChars="2100" w:left="100"/>
    </w:pPr>
  </w:style>
  <w:style w:type="character" w:styleId="Strong">
    <w:name w:val="Strong"/>
    <w:basedOn w:val="DefaultParagraphFont"/>
    <w:qFormat/>
    <w:rPr>
      <w:b/>
      <w:bCs/>
    </w:rPr>
  </w:style>
  <w:style w:type="paragraph" w:styleId="Subtitle">
    <w:name w:val="Subtitle"/>
    <w:basedOn w:val="Normal"/>
    <w:qFormat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Table3Deffects1">
    <w:name w:val="Table 3D effects 1"/>
    <w:basedOn w:val="TableNormal"/>
    <w:qFormat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bottom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qFormat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qFormat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1">
    <w:name w:val="Table Classic 1"/>
    <w:basedOn w:val="TableNormal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2">
    <w:name w:val="Table Classic 2"/>
    <w:basedOn w:val="TableNormal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lassic3">
    <w:name w:val="Table Classic 3"/>
    <w:basedOn w:val="TableNormal"/>
    <w:qFormat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eClassic4">
    <w:name w:val="Table Classic 4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olorful1">
    <w:name w:val="Table Colorful 1"/>
    <w:basedOn w:val="TableNormal"/>
    <w:qFormat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2">
    <w:name w:val="Table Colorful 2"/>
    <w:basedOn w:val="TableNormal"/>
    <w:qFormat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3">
    <w:name w:val="Table Colorful 3"/>
    <w:basedOn w:val="TableNormal"/>
    <w:qFormat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Columns1">
    <w:name w:val="Table Columns 1"/>
    <w:basedOn w:val="TableNormal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left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2">
    <w:name w:val="Table Columns 2"/>
    <w:basedOn w:val="TableNormal"/>
    <w:qFormat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3">
    <w:name w:val="Table Columns 3"/>
    <w:basedOn w:val="TableNormal"/>
    <w:qFormat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4">
    <w:name w:val="Table Columns 4"/>
    <w:basedOn w:val="TableNormal"/>
    <w:qFormat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qFormat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qFormat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eElegant">
    <w:name w:val="Table Elegant"/>
    <w:basedOn w:val="TableNormal"/>
    <w:qFormat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2">
    <w:name w:val="Table Grid 2"/>
    <w:basedOn w:val="TableNormal"/>
    <w:qFormat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Grid3">
    <w:name w:val="Table Grid 3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4">
    <w:name w:val="Table Grid 4"/>
    <w:basedOn w:val="TableNormal"/>
    <w:qFormat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5">
    <w:name w:val="Table Grid 5"/>
    <w:basedOn w:val="TableNormal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6">
    <w:name w:val="Table Grid 6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7">
    <w:name w:val="Table Grid 7"/>
    <w:basedOn w:val="TableNormal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8">
    <w:name w:val="Table Grid 8"/>
    <w:basedOn w:val="TableNormal"/>
    <w:qFormat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List1">
    <w:name w:val="Table List 1"/>
    <w:basedOn w:val="TableNormal"/>
    <w:qFormat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2">
    <w:name w:val="Table List 2"/>
    <w:basedOn w:val="TableNormal"/>
    <w:qFormat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3">
    <w:name w:val="Table List 3"/>
    <w:basedOn w:val="TableNormal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List4">
    <w:name w:val="Table List 4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6">
    <w:name w:val="Table List 6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List7">
    <w:name w:val="Table List 7"/>
    <w:basedOn w:val="TableNormal"/>
    <w:qFormat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left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paragraph" w:styleId="TableofAuthorities">
    <w:name w:val="table of authorities"/>
    <w:basedOn w:val="Normal"/>
    <w:next w:val="Normal"/>
    <w:qFormat/>
    <w:pPr>
      <w:ind w:leftChars="200" w:left="420"/>
    </w:pPr>
  </w:style>
  <w:style w:type="paragraph" w:styleId="TableofFigures">
    <w:name w:val="table of figures"/>
    <w:basedOn w:val="Normal"/>
    <w:next w:val="Normal"/>
    <w:qFormat/>
    <w:pPr>
      <w:ind w:leftChars="200" w:left="200" w:hangingChars="200" w:hanging="200"/>
    </w:pPr>
  </w:style>
  <w:style w:type="table" w:styleId="TableProfessional">
    <w:name w:val="Table Professional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imple1">
    <w:name w:val="Table Simple 1"/>
    <w:basedOn w:val="TableNormal"/>
    <w:qFormat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Simple2">
    <w:name w:val="Table Simple 2"/>
    <w:basedOn w:val="TableNormal"/>
    <w:qFormat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qFormat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left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Subtle2">
    <w:name w:val="Table Subtle 2"/>
    <w:basedOn w:val="TableNormal"/>
    <w:qFormat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Theme">
    <w:name w:val="Table Theme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qFormat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2">
    <w:name w:val="Table Web 2"/>
    <w:basedOn w:val="TableNormal"/>
    <w:qFormat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3">
    <w:name w:val="Table Web 3"/>
    <w:basedOn w:val="TableNormal"/>
    <w:qFormat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TOAHeading">
    <w:name w:val="toa heading"/>
    <w:basedOn w:val="Normal"/>
    <w:next w:val="Normal"/>
    <w:qFormat/>
    <w:pPr>
      <w:spacing w:before="120"/>
    </w:pPr>
    <w:rPr>
      <w:rFonts w:ascii="Arial" w:hAnsi="Arial" w:cs="Arial"/>
      <w:sz w:val="24"/>
      <w:szCs w:val="24"/>
    </w:rPr>
  </w:style>
  <w:style w:type="paragraph" w:styleId="TOC1">
    <w:name w:val="toc 1"/>
    <w:basedOn w:val="Normal"/>
    <w:next w:val="Normal"/>
    <w:qFormat/>
  </w:style>
  <w:style w:type="paragraph" w:styleId="TOC2">
    <w:name w:val="toc 2"/>
    <w:basedOn w:val="Normal"/>
    <w:next w:val="Normal"/>
    <w:qFormat/>
    <w:pPr>
      <w:ind w:leftChars="200" w:left="420"/>
    </w:pPr>
  </w:style>
  <w:style w:type="paragraph" w:styleId="TOC3">
    <w:name w:val="toc 3"/>
    <w:basedOn w:val="Normal"/>
    <w:next w:val="Normal"/>
    <w:qFormat/>
    <w:pPr>
      <w:ind w:leftChars="400" w:left="840"/>
    </w:pPr>
  </w:style>
  <w:style w:type="paragraph" w:styleId="TOC4">
    <w:name w:val="toc 4"/>
    <w:basedOn w:val="Normal"/>
    <w:next w:val="Normal"/>
    <w:qFormat/>
    <w:pPr>
      <w:ind w:leftChars="600" w:left="1260"/>
    </w:pPr>
  </w:style>
  <w:style w:type="paragraph" w:styleId="TOC5">
    <w:name w:val="toc 5"/>
    <w:basedOn w:val="Normal"/>
    <w:next w:val="Normal"/>
    <w:qFormat/>
    <w:pPr>
      <w:ind w:leftChars="800" w:left="1680"/>
    </w:pPr>
  </w:style>
  <w:style w:type="paragraph" w:styleId="TOC6">
    <w:name w:val="toc 6"/>
    <w:basedOn w:val="Normal"/>
    <w:next w:val="Normal"/>
    <w:qFormat/>
    <w:pPr>
      <w:ind w:leftChars="1000" w:left="2100"/>
    </w:pPr>
  </w:style>
  <w:style w:type="paragraph" w:styleId="TOC7">
    <w:name w:val="toc 7"/>
    <w:basedOn w:val="Normal"/>
    <w:next w:val="Normal"/>
    <w:qFormat/>
    <w:pPr>
      <w:ind w:leftChars="1200" w:left="2520"/>
    </w:pPr>
  </w:style>
  <w:style w:type="paragraph" w:styleId="TOC8">
    <w:name w:val="toc 8"/>
    <w:basedOn w:val="Normal"/>
    <w:next w:val="Normal"/>
    <w:qFormat/>
    <w:pPr>
      <w:ind w:leftChars="1400" w:left="2940"/>
    </w:pPr>
  </w:style>
  <w:style w:type="paragraph" w:styleId="TOC9">
    <w:name w:val="toc 9"/>
    <w:basedOn w:val="Normal"/>
    <w:next w:val="Normal"/>
    <w:qFormat/>
    <w:pPr>
      <w:ind w:leftChars="1600" w:left="3360"/>
    </w:pPr>
  </w:style>
  <w:style w:type="table" w:styleId="LightShading">
    <w:name w:val="Light Shading"/>
    <w:basedOn w:val="TableNormal"/>
    <w:uiPriority w:val="60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qFormat/>
    <w:rPr>
      <w:color w:val="365F91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qFormat/>
    <w:rPr>
      <w:color w:val="943634"/>
    </w:rPr>
    <w:tblPr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qFormat/>
    <w:rPr>
      <w:color w:val="76923C"/>
    </w:rPr>
    <w:tblPr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qFormat/>
    <w:rPr>
      <w:color w:val="5F497A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qFormat/>
    <w:rPr>
      <w:color w:val="31849B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qFormat/>
    <w:rPr>
      <w:color w:val="E36C0A"/>
    </w:rPr>
    <w:tblPr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List">
    <w:name w:val="Light List"/>
    <w:basedOn w:val="TableNormal"/>
    <w:uiPriority w:val="61"/>
    <w:qFormat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qFormat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qFormat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qFormat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qFormat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qFormat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Grid">
    <w:name w:val="Light Grid"/>
    <w:basedOn w:val="TableNormal"/>
    <w:uiPriority w:val="62"/>
    <w:qFormat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000000"/>
          <w:left w:val="single" w:sz="1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F81BD"/>
          <w:left w:val="single" w:sz="1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qFormat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C0504D"/>
          <w:left w:val="single" w:sz="1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qFormat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9BBB59"/>
          <w:left w:val="single" w:sz="1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qFormat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8064A2"/>
          <w:left w:val="single" w:sz="1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qFormat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BACC6"/>
          <w:left w:val="single" w:sz="1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qFormat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F79646"/>
          <w:left w:val="single" w:sz="1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qFormat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qFormat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qFormat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qFormat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qFormat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qFormat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qFormat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qFormat/>
    <w:rPr>
      <w:color w:val="000000"/>
    </w:rPr>
    <w:tblPr>
      <w:tblBorders>
        <w:top w:val="single" w:sz="8" w:space="0" w:color="4F81BD"/>
        <w:bottom w:val="single" w:sz="8" w:space="0" w:color="4F81B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qFormat/>
    <w:rPr>
      <w:color w:val="000000"/>
    </w:rPr>
    <w:tblPr>
      <w:tblBorders>
        <w:top w:val="single" w:sz="8" w:space="0" w:color="C0504D"/>
        <w:bottom w:val="single" w:sz="8" w:space="0" w:color="C0504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qFormat/>
    <w:rPr>
      <w:color w:val="000000"/>
    </w:rPr>
    <w:tblPr>
      <w:tblBorders>
        <w:top w:val="single" w:sz="8" w:space="0" w:color="9BBB59"/>
        <w:bottom w:val="single" w:sz="8" w:space="0" w:color="9BBB59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qFormat/>
    <w:rPr>
      <w:color w:val="000000"/>
    </w:rPr>
    <w:tblPr>
      <w:tblBorders>
        <w:top w:val="single" w:sz="8" w:space="0" w:color="8064A2"/>
        <w:bottom w:val="single" w:sz="8" w:space="0" w:color="8064A2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qFormat/>
    <w:rPr>
      <w:color w:val="000000"/>
    </w:rPr>
    <w:tblPr>
      <w:tblBorders>
        <w:top w:val="single" w:sz="8" w:space="0" w:color="4BACC6"/>
        <w:bottom w:val="single" w:sz="8" w:space="0" w:color="4BACC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qFormat/>
    <w:rPr>
      <w:color w:val="000000"/>
    </w:rPr>
    <w:tblPr>
      <w:tblBorders>
        <w:top w:val="single" w:sz="8" w:space="0" w:color="F79646"/>
        <w:bottom w:val="single" w:sz="8" w:space="0" w:color="F7964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qFormat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qFormat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qFormat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qFormat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qFormat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qFormat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qFormat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table" w:styleId="DarkList">
    <w:name w:val="Dark List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olorfulShading">
    <w:name w:val="Colorful Shading"/>
    <w:basedOn w:val="TableNormal"/>
    <w:uiPriority w:val="71"/>
    <w:qFormat/>
    <w:rPr>
      <w:color w:val="000000"/>
    </w:rPr>
    <w:tblPr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Pr>
      <w:color w:val="000000"/>
    </w:rPr>
    <w:tblPr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Pr>
      <w:color w:val="000000"/>
    </w:rPr>
    <w:tblPr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qFormat/>
    <w:rPr>
      <w:color w:val="000000"/>
    </w:rPr>
    <w:tblPr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qFormat/>
    <w:rPr>
      <w:color w:val="000000"/>
    </w:rPr>
    <w:tblPr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qFormat/>
    <w:rPr>
      <w:color w:val="000000"/>
    </w:rPr>
    <w:tblPr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qFormat/>
    <w:rPr>
      <w:color w:val="000000"/>
    </w:rPr>
    <w:tblPr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">
    <w:name w:val="Colorful List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Grid">
    <w:name w:val="Colorful Grid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Style11">
    <w:name w:val="_Style 11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0">
    <w:name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">
    <w:name w:val="Imported Style 1"/>
    <w:rsid w:val="003358C2"/>
    <w:pPr>
      <w:numPr>
        <w:numId w:val="18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A80E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ashishroyabel029@gmail.com|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</TotalTime>
  <Pages>4</Pages>
  <Words>2872</Words>
  <Characters>16372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Phani Tekprosol</cp:lastModifiedBy>
  <cp:revision>89</cp:revision>
  <dcterms:created xsi:type="dcterms:W3CDTF">2025-08-17T18:19:00Z</dcterms:created>
  <dcterms:modified xsi:type="dcterms:W3CDTF">2026-03-20T15:41:00Z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2057-12.2.0.21931</vt:lpwstr>
  </property>
  <property fmtid="{D5CDD505-2E9C-101B-9397-08002B2CF9AE}" pid="3" name="ICV">
    <vt:lpwstr>08375DC9EC55426BB8C1CDED63855DF0_11</vt:lpwstr>
  </property>
</Properties>
</file>